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jpeg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2A49" w:rsidRDefault="00C650B0">
      <w:r>
        <w:t xml:space="preserve"> </w:t>
      </w:r>
      <w:r>
        <w:br/>
        <w:t xml:space="preserve"> </w:t>
      </w:r>
      <w:r>
        <w:br/>
        <w:t xml:space="preserve"> </w:t>
      </w:r>
      <w:r>
        <w:br/>
        <w:t xml:space="preserve"> </w:t>
      </w:r>
      <w:r>
        <w:br/>
        <w:t xml:space="preserve"> </w:t>
      </w:r>
      <w:r>
        <w:br/>
        <w:t xml:space="preserve"> </w:t>
      </w:r>
      <w:r>
        <w:t>إعالن</w:t>
      </w:r>
      <w:r>
        <w:t xml:space="preserve"> </w:t>
      </w:r>
      <w:r>
        <w:t>مشرتك</w:t>
      </w:r>
      <w:r>
        <w:t xml:space="preserve"> </w:t>
      </w:r>
      <w:r>
        <w:br/>
        <w:t xml:space="preserve"> </w:t>
      </w:r>
      <w:r>
        <w:t>بني</w:t>
      </w:r>
      <w:r>
        <w:t xml:space="preserve"> </w:t>
      </w:r>
      <w:r>
        <w:t>اجلامعة</w:t>
      </w:r>
      <w:r>
        <w:t xml:space="preserve"> </w:t>
      </w:r>
      <w:r>
        <w:t>اللبنانية</w:t>
      </w:r>
      <w:r>
        <w:t xml:space="preserve"> </w:t>
      </w:r>
      <w:r>
        <w:t>واملديرية</w:t>
      </w:r>
      <w:r>
        <w:t xml:space="preserve"> </w:t>
      </w:r>
      <w:r>
        <w:t>العامة</w:t>
      </w:r>
      <w:r>
        <w:t xml:space="preserve"> </w:t>
      </w:r>
      <w:r>
        <w:t>لقوى</w:t>
      </w:r>
      <w:r>
        <w:t xml:space="preserve"> </w:t>
      </w:r>
      <w:r>
        <w:t>األمن</w:t>
      </w:r>
      <w:r>
        <w:t xml:space="preserve"> </w:t>
      </w:r>
      <w:r>
        <w:t>الداخلي</w:t>
      </w:r>
      <w:r>
        <w:t xml:space="preserve"> </w:t>
      </w:r>
      <w:r>
        <w:br/>
        <w:t xml:space="preserve"> </w:t>
      </w:r>
      <w:r>
        <w:t>عن</w:t>
      </w:r>
      <w:r>
        <w:t xml:space="preserve"> </w:t>
      </w:r>
      <w:r>
        <w:t>فتح</w:t>
      </w:r>
      <w:r>
        <w:t xml:space="preserve"> </w:t>
      </w:r>
      <w:r>
        <w:t>ابب</w:t>
      </w:r>
      <w:r>
        <w:t xml:space="preserve"> </w:t>
      </w:r>
      <w:r>
        <w:t>الرتشح</w:t>
      </w:r>
      <w:r>
        <w:t xml:space="preserve"> </w:t>
      </w:r>
      <w:r>
        <w:t>للماسرت</w:t>
      </w:r>
      <w:r>
        <w:t xml:space="preserve"> </w:t>
      </w:r>
      <w:r>
        <w:t>املشرتك</w:t>
      </w:r>
      <w:r>
        <w:t xml:space="preserve"> </w:t>
      </w:r>
      <w:r>
        <w:t>يف</w:t>
      </w:r>
      <w:r>
        <w:t xml:space="preserve"> </w:t>
      </w:r>
      <w:r>
        <w:t>ال</w:t>
      </w:r>
      <w:r>
        <w:br/>
      </w:r>
      <w:r>
        <w:t>علوم</w:t>
      </w:r>
      <w:r>
        <w:t xml:space="preserve"> </w:t>
      </w:r>
      <w:r>
        <w:t>األمنية</w:t>
      </w:r>
      <w:r>
        <w:t xml:space="preserve"> </w:t>
      </w:r>
      <w:r>
        <w:br/>
        <w:t xml:space="preserve"> </w:t>
      </w:r>
      <w:r>
        <w:t>للعام</w:t>
      </w:r>
      <w:r>
        <w:t xml:space="preserve"> </w:t>
      </w:r>
      <w:r>
        <w:t>اجلامعي</w:t>
      </w:r>
      <w:r>
        <w:t>2026</w:t>
      </w:r>
      <w:r>
        <w:br/>
        <w:t>-</w:t>
      </w:r>
      <w:r>
        <w:br/>
        <w:t>2027</w:t>
      </w:r>
      <w:r>
        <w:br/>
        <w:t xml:space="preserve"> </w:t>
      </w:r>
      <w:r>
        <w:br/>
        <w:t xml:space="preserve"> </w:t>
      </w:r>
      <w:r>
        <w:br/>
      </w:r>
      <w:r>
        <w:t xml:space="preserve"> </w:t>
      </w:r>
      <w:r>
        <w:t>يف</w:t>
      </w:r>
      <w:r>
        <w:t xml:space="preserve"> </w:t>
      </w:r>
      <w:r>
        <w:t>إطار</w:t>
      </w:r>
      <w:r>
        <w:t xml:space="preserve"> </w:t>
      </w:r>
      <w:r>
        <w:t>تعزيز</w:t>
      </w:r>
      <w:r>
        <w:t xml:space="preserve"> </w:t>
      </w:r>
      <w:r>
        <w:t>التعاون</w:t>
      </w:r>
      <w:r>
        <w:t xml:space="preserve"> </w:t>
      </w:r>
      <w:r>
        <w:t>األكادميي</w:t>
      </w:r>
      <w:r>
        <w:t xml:space="preserve"> </w:t>
      </w:r>
      <w:r>
        <w:t>واألمين</w:t>
      </w:r>
      <w:r>
        <w:t xml:space="preserve"> </w:t>
      </w:r>
      <w:r>
        <w:t>بني</w:t>
      </w:r>
      <w:r>
        <w:t xml:space="preserve"> </w:t>
      </w:r>
      <w:r>
        <w:t>اجلامعة</w:t>
      </w:r>
      <w:r>
        <w:t xml:space="preserve"> </w:t>
      </w:r>
      <w:r>
        <w:t>اللبنانية</w:t>
      </w:r>
      <w:r>
        <w:t xml:space="preserve"> </w:t>
      </w:r>
      <w:r>
        <w:t>واملديرية</w:t>
      </w:r>
      <w:r>
        <w:t xml:space="preserve"> </w:t>
      </w:r>
      <w:r>
        <w:t>العامة</w:t>
      </w:r>
      <w:r>
        <w:t xml:space="preserve"> </w:t>
      </w:r>
      <w:r>
        <w:t>لقوى</w:t>
      </w:r>
      <w:r>
        <w:t xml:space="preserve"> </w:t>
      </w:r>
      <w:r>
        <w:t>األمن</w:t>
      </w:r>
      <w:r>
        <w:t xml:space="preserve"> </w:t>
      </w:r>
      <w:r>
        <w:t>الداخلي،</w:t>
      </w:r>
      <w:r>
        <w:t xml:space="preserve"> </w:t>
      </w:r>
      <w:r>
        <w:t>وحرصاً</w:t>
      </w:r>
      <w:r>
        <w:t xml:space="preserve"> </w:t>
      </w:r>
      <w:r>
        <w:t>على</w:t>
      </w:r>
      <w:r>
        <w:t xml:space="preserve"> </w:t>
      </w:r>
      <w:r>
        <w:t>تطوير</w:t>
      </w:r>
      <w:r>
        <w:t xml:space="preserve"> </w:t>
      </w:r>
      <w:r>
        <w:t>الكفاءات</w:t>
      </w:r>
      <w:r>
        <w:br/>
      </w:r>
      <w:r>
        <w:t>الوطنية</w:t>
      </w:r>
      <w:r>
        <w:t xml:space="preserve"> </w:t>
      </w:r>
      <w:r>
        <w:t>املتخصصة</w:t>
      </w:r>
      <w:r>
        <w:t xml:space="preserve"> </w:t>
      </w:r>
      <w:r>
        <w:t>يف</w:t>
      </w:r>
      <w:r>
        <w:t xml:space="preserve"> </w:t>
      </w:r>
      <w:r>
        <w:t>جماالت</w:t>
      </w:r>
      <w:r>
        <w:t xml:space="preserve"> </w:t>
      </w:r>
      <w:r>
        <w:t>األمن</w:t>
      </w:r>
      <w:r>
        <w:t xml:space="preserve"> </w:t>
      </w:r>
      <w:r>
        <w:t>والعدالة</w:t>
      </w:r>
      <w:r>
        <w:t xml:space="preserve"> </w:t>
      </w:r>
      <w:r>
        <w:t>واحلوكمة،</w:t>
      </w:r>
      <w:r>
        <w:t xml:space="preserve"> </w:t>
      </w:r>
      <w:r>
        <w:t>تعلن</w:t>
      </w:r>
      <w:r>
        <w:t xml:space="preserve"> </w:t>
      </w:r>
      <w:r>
        <w:t>عمادة</w:t>
      </w:r>
      <w:r>
        <w:t xml:space="preserve"> </w:t>
      </w:r>
      <w:r>
        <w:t>كلية</w:t>
      </w:r>
      <w:r>
        <w:t xml:space="preserve"> </w:t>
      </w:r>
      <w:r>
        <w:t>احلقوق</w:t>
      </w:r>
      <w:r>
        <w:t xml:space="preserve"> </w:t>
      </w:r>
      <w:r>
        <w:t>والعلوم</w:t>
      </w:r>
      <w:r>
        <w:t xml:space="preserve"> </w:t>
      </w:r>
      <w:r>
        <w:t>السياسية</w:t>
      </w:r>
      <w:r>
        <w:t xml:space="preserve"> </w:t>
      </w:r>
      <w:r>
        <w:t>واإلدارية</w:t>
      </w:r>
      <w:r>
        <w:t xml:space="preserve"> </w:t>
      </w:r>
      <w:r>
        <w:t>يف</w:t>
      </w:r>
      <w:r>
        <w:t xml:space="preserve"> </w:t>
      </w:r>
      <w:r>
        <w:t>اجلامعة</w:t>
      </w:r>
      <w:r>
        <w:t xml:space="preserve"> </w:t>
      </w:r>
      <w:r>
        <w:t>اللبنانية</w:t>
      </w:r>
      <w:r>
        <w:t xml:space="preserve"> </w:t>
      </w:r>
      <w:r>
        <w:t>وأ</w:t>
      </w:r>
      <w:r>
        <w:br/>
      </w:r>
      <w:r>
        <w:t>كادم</w:t>
      </w:r>
      <w:r>
        <w:t>يي</w:t>
      </w:r>
      <w:r>
        <w:t xml:space="preserve"> </w:t>
      </w:r>
      <w:r>
        <w:t>ة</w:t>
      </w:r>
      <w:r>
        <w:br/>
        <w:t xml:space="preserve"> </w:t>
      </w:r>
      <w:r>
        <w:t>قوى</w:t>
      </w:r>
      <w:r>
        <w:t xml:space="preserve"> </w:t>
      </w:r>
      <w:r>
        <w:t>األمن</w:t>
      </w:r>
      <w:r>
        <w:t xml:space="preserve"> </w:t>
      </w:r>
      <w:r>
        <w:t>الداخلي</w:t>
      </w:r>
      <w:r>
        <w:t xml:space="preserve"> </w:t>
      </w:r>
      <w:r>
        <w:t>عن</w:t>
      </w:r>
      <w:r>
        <w:t xml:space="preserve"> </w:t>
      </w:r>
      <w:r>
        <w:t>فتح</w:t>
      </w:r>
      <w:r>
        <w:t xml:space="preserve"> </w:t>
      </w:r>
      <w:r>
        <w:t>ابب</w:t>
      </w:r>
      <w:r>
        <w:t xml:space="preserve"> </w:t>
      </w:r>
      <w:r>
        <w:t>الرتشح</w:t>
      </w:r>
      <w:r>
        <w:t xml:space="preserve"> </w:t>
      </w:r>
      <w:r>
        <w:t>لالنتساب</w:t>
      </w:r>
      <w:r>
        <w:t xml:space="preserve"> </w:t>
      </w:r>
      <w:r>
        <w:t>اىل</w:t>
      </w:r>
      <w:r>
        <w:t xml:space="preserve"> </w:t>
      </w:r>
      <w:r>
        <w:t>برانمج</w:t>
      </w:r>
      <w:r>
        <w:t xml:space="preserve"> </w:t>
      </w:r>
      <w:r>
        <w:t>املاسرت</w:t>
      </w:r>
      <w:r>
        <w:t xml:space="preserve"> </w:t>
      </w:r>
      <w:r>
        <w:t>املشرت</w:t>
      </w:r>
      <w:r>
        <w:br/>
      </w:r>
      <w:r>
        <w:t>ك</w:t>
      </w:r>
      <w:r>
        <w:t xml:space="preserve"> </w:t>
      </w:r>
      <w:r>
        <w:br/>
        <w:t xml:space="preserve"> </w:t>
      </w:r>
      <w:r>
        <w:t>يف</w:t>
      </w:r>
      <w:r>
        <w:t xml:space="preserve"> </w:t>
      </w:r>
      <w:r>
        <w:t>العلوم</w:t>
      </w:r>
      <w:r>
        <w:t xml:space="preserve"> </w:t>
      </w:r>
      <w:r>
        <w:t>األمنية</w:t>
      </w:r>
      <w:r>
        <w:t xml:space="preserve"> </w:t>
      </w:r>
      <w:r>
        <w:t>للعام</w:t>
      </w:r>
      <w:r>
        <w:t xml:space="preserve"> </w:t>
      </w:r>
      <w:r>
        <w:t>اجلامعي</w:t>
      </w:r>
      <w:r>
        <w:t>2026</w:t>
      </w:r>
      <w:r>
        <w:br/>
        <w:t>-</w:t>
      </w:r>
      <w:r>
        <w:br/>
        <w:t>2027</w:t>
      </w:r>
      <w:r>
        <w:br/>
        <w:t xml:space="preserve"> .</w:t>
      </w:r>
      <w:r>
        <w:br/>
        <w:t xml:space="preserve"> (</w:t>
      </w:r>
      <w:r>
        <w:t>ميكن</w:t>
      </w:r>
      <w:r>
        <w:t xml:space="preserve">  </w:t>
      </w:r>
      <w:r>
        <w:t>االطالع</w:t>
      </w:r>
      <w:r>
        <w:t xml:space="preserve">  </w:t>
      </w:r>
      <w:r>
        <w:br/>
        <w:t xml:space="preserve"> </w:t>
      </w:r>
      <w:r>
        <w:t>على</w:t>
      </w:r>
      <w:r>
        <w:t xml:space="preserve">  </w:t>
      </w:r>
      <w:r>
        <w:br/>
        <w:t xml:space="preserve"> </w:t>
      </w:r>
      <w:r>
        <w:t>نظام</w:t>
      </w:r>
      <w:r>
        <w:t xml:space="preserve">  </w:t>
      </w:r>
      <w:r>
        <w:t>املاسرت</w:t>
      </w:r>
      <w:r>
        <w:t xml:space="preserve">  </w:t>
      </w:r>
      <w:r>
        <w:t>على</w:t>
      </w:r>
      <w:r>
        <w:t xml:space="preserve">  </w:t>
      </w:r>
      <w:r>
        <w:t>العنوان</w:t>
      </w:r>
      <w:r>
        <w:t xml:space="preserve">  </w:t>
      </w:r>
      <w:r>
        <w:t>االل</w:t>
      </w:r>
      <w:r>
        <w:t xml:space="preserve"> </w:t>
      </w:r>
      <w:r>
        <w:t>ك</w:t>
      </w:r>
      <w:r>
        <w:t>:</w:t>
      </w:r>
      <w:r>
        <w:t>رتوين</w:t>
      </w:r>
      <w:r>
        <w:t xml:space="preserve"> </w:t>
      </w:r>
      <w:r>
        <w:t>للجامعة</w:t>
      </w:r>
      <w:r>
        <w:t xml:space="preserve">  </w:t>
      </w:r>
      <w:r>
        <w:t>اللبنانية</w:t>
      </w:r>
      <w:r>
        <w:t xml:space="preserve">  </w:t>
      </w:r>
      <w:r>
        <w:br/>
        <w:t>droit.ul.edu.lb</w:t>
      </w:r>
      <w:r>
        <w:br/>
        <w:t xml:space="preserve">   </w:t>
      </w:r>
      <w:r>
        <w:t>و</w:t>
      </w:r>
      <w:r>
        <w:br/>
      </w:r>
      <w:r>
        <w:t>قوى</w:t>
      </w:r>
      <w:r>
        <w:t xml:space="preserve">  </w:t>
      </w:r>
      <w:r>
        <w:t>األمن</w:t>
      </w:r>
      <w:r>
        <w:t xml:space="preserve">  </w:t>
      </w:r>
      <w:r>
        <w:t>الداخلي</w:t>
      </w:r>
      <w:r>
        <w:t xml:space="preserve">: </w:t>
      </w:r>
      <w:r>
        <w:br/>
        <w:t>isf.gov.lb</w:t>
      </w:r>
      <w:r>
        <w:br/>
        <w:t xml:space="preserve">  ) </w:t>
      </w:r>
      <w:r>
        <w:br/>
        <w:t xml:space="preserve"> </w:t>
      </w:r>
      <w:r>
        <w:t>على</w:t>
      </w:r>
      <w:r>
        <w:t xml:space="preserve"> </w:t>
      </w:r>
      <w:r>
        <w:t>الراغبني</w:t>
      </w:r>
      <w:r>
        <w:t xml:space="preserve"> </w:t>
      </w:r>
      <w:r>
        <w:t>ابالنتساب</w:t>
      </w:r>
      <w:r>
        <w:t xml:space="preserve"> </w:t>
      </w:r>
      <w:r>
        <w:t>إىل</w:t>
      </w:r>
      <w:r>
        <w:t xml:space="preserve"> </w:t>
      </w:r>
      <w:r>
        <w:t>املاسرت</w:t>
      </w:r>
      <w:r>
        <w:t xml:space="preserve"> </w:t>
      </w:r>
      <w:r>
        <w:t>املذكور</w:t>
      </w:r>
      <w:r>
        <w:t xml:space="preserve"> </w:t>
      </w:r>
      <w:r>
        <w:t>التقدّم</w:t>
      </w:r>
      <w:r>
        <w:t xml:space="preserve"> </w:t>
      </w:r>
      <w:r>
        <w:t>بطلباهتم</w:t>
      </w:r>
      <w:r>
        <w:t xml:space="preserve"> </w:t>
      </w:r>
      <w:r>
        <w:t>إىل</w:t>
      </w:r>
      <w:r>
        <w:t xml:space="preserve"> </w:t>
      </w:r>
      <w:r>
        <w:t>عمادة</w:t>
      </w:r>
      <w:r>
        <w:t xml:space="preserve"> </w:t>
      </w:r>
      <w:r>
        <w:t>الكلية</w:t>
      </w:r>
      <w:r>
        <w:t xml:space="preserve"> </w:t>
      </w:r>
      <w:r>
        <w:t>الكائن</w:t>
      </w:r>
      <w:r>
        <w:t xml:space="preserve"> </w:t>
      </w:r>
      <w:r>
        <w:t>يف</w:t>
      </w:r>
      <w:r>
        <w:t xml:space="preserve"> </w:t>
      </w:r>
      <w:r>
        <w:t>عمادة</w:t>
      </w:r>
      <w:r>
        <w:t xml:space="preserve"> </w:t>
      </w:r>
      <w:r>
        <w:t>كلية</w:t>
      </w:r>
      <w:r>
        <w:t xml:space="preserve"> </w:t>
      </w:r>
      <w:r>
        <w:t>احلقوق</w:t>
      </w:r>
      <w:r>
        <w:t>-</w:t>
      </w:r>
      <w:r>
        <w:br/>
        <w:t xml:space="preserve"> </w:t>
      </w:r>
      <w:r>
        <w:t>جل</w:t>
      </w:r>
      <w:r>
        <w:t xml:space="preserve"> </w:t>
      </w:r>
      <w:r>
        <w:t>الديب</w:t>
      </w:r>
      <w:r>
        <w:t xml:space="preserve"> </w:t>
      </w:r>
      <w:r>
        <w:t>أو</w:t>
      </w:r>
      <w:r>
        <w:t xml:space="preserve"> </w:t>
      </w:r>
      <w:r>
        <w:t>تقدمي</w:t>
      </w:r>
      <w:r>
        <w:br/>
        <w:t xml:space="preserve"> </w:t>
      </w:r>
      <w:r>
        <w:t>الطلبات</w:t>
      </w:r>
      <w:r>
        <w:t xml:space="preserve"> </w:t>
      </w:r>
      <w:r>
        <w:t>شخصيا</w:t>
      </w:r>
      <w:r>
        <w:t xml:space="preserve"> </w:t>
      </w:r>
      <w:r>
        <w:t>يف</w:t>
      </w:r>
      <w:r>
        <w:t xml:space="preserve"> </w:t>
      </w:r>
      <w:r>
        <w:t>معهد</w:t>
      </w:r>
      <w:r>
        <w:t xml:space="preserve"> </w:t>
      </w:r>
      <w:r>
        <w:t>قوى</w:t>
      </w:r>
      <w:r>
        <w:t xml:space="preserve"> </w:t>
      </w:r>
      <w:r>
        <w:t>األمن</w:t>
      </w:r>
      <w:r>
        <w:t xml:space="preserve"> </w:t>
      </w:r>
      <w:r>
        <w:t>الداخلي</w:t>
      </w:r>
      <w:r>
        <w:t xml:space="preserve"> </w:t>
      </w:r>
      <w:r>
        <w:t>عرمون</w:t>
      </w:r>
      <w:r>
        <w:t xml:space="preserve"> -</w:t>
      </w:r>
      <w:r>
        <w:t>فرع</w:t>
      </w:r>
      <w:r>
        <w:t xml:space="preserve"> </w:t>
      </w:r>
      <w:r>
        <w:t>التدريب</w:t>
      </w:r>
      <w:r>
        <w:t xml:space="preserve"> . </w:t>
      </w:r>
      <w:r>
        <w:br/>
        <w:t>1</w:t>
      </w:r>
      <w:r>
        <w:br/>
        <w:t>-</w:t>
      </w:r>
      <w:r>
        <w:br/>
        <w:t xml:space="preserve"> </w:t>
      </w:r>
      <w:r>
        <w:br/>
        <w:t xml:space="preserve"> </w:t>
      </w:r>
      <w:r>
        <w:t>مدة</w:t>
      </w:r>
      <w:r>
        <w:t xml:space="preserve"> </w:t>
      </w:r>
      <w:r>
        <w:t>استقبال</w:t>
      </w:r>
      <w:r>
        <w:t xml:space="preserve"> </w:t>
      </w:r>
      <w:r>
        <w:t>الطلبات</w:t>
      </w:r>
      <w:r>
        <w:t xml:space="preserve"> :</w:t>
      </w:r>
      <w:r>
        <w:br/>
        <w:t xml:space="preserve">                   </w:t>
      </w:r>
      <w:r>
        <w:t xml:space="preserve">                                                                       </w:t>
      </w:r>
      <w:r>
        <w:br/>
        <w:t xml:space="preserve"> </w:t>
      </w:r>
      <w:r>
        <w:br/>
        <w:t xml:space="preserve"> </w:t>
      </w:r>
      <w:r>
        <w:br/>
        <w:t xml:space="preserve"> </w:t>
      </w:r>
      <w:r>
        <w:t>يبدأ</w:t>
      </w:r>
      <w:r>
        <w:t xml:space="preserve"> </w:t>
      </w:r>
      <w:r>
        <w:t>استقبال</w:t>
      </w:r>
      <w:r>
        <w:br/>
      </w:r>
      <w:r>
        <w:lastRenderedPageBreak/>
        <w:t>طلبات</w:t>
      </w:r>
      <w:r>
        <w:t xml:space="preserve"> </w:t>
      </w:r>
      <w:r>
        <w:br/>
        <w:t xml:space="preserve"> </w:t>
      </w:r>
      <w:r>
        <w:t>اعتباراً</w:t>
      </w:r>
      <w:r>
        <w:t xml:space="preserve"> </w:t>
      </w:r>
      <w:r>
        <w:t>من</w:t>
      </w:r>
      <w:r>
        <w:t>15</w:t>
      </w:r>
      <w:r>
        <w:br/>
        <w:t xml:space="preserve"> </w:t>
      </w:r>
      <w:r>
        <w:br/>
        <w:t xml:space="preserve"> </w:t>
      </w:r>
      <w:r>
        <w:t>متوز</w:t>
      </w:r>
      <w:r>
        <w:t>2026</w:t>
      </w:r>
      <w:r>
        <w:br/>
        <w:t xml:space="preserve">  </w:t>
      </w:r>
      <w:r>
        <w:br/>
        <w:t xml:space="preserve"> </w:t>
      </w:r>
      <w:r>
        <w:t>ولغاية</w:t>
      </w:r>
      <w:r>
        <w:t xml:space="preserve"> </w:t>
      </w:r>
      <w:r>
        <w:br/>
        <w:t>15</w:t>
      </w:r>
      <w:r>
        <w:br/>
        <w:t xml:space="preserve"> </w:t>
      </w:r>
      <w:r>
        <w:t>أيلول</w:t>
      </w:r>
      <w:r>
        <w:t xml:space="preserve"> </w:t>
      </w:r>
      <w:r>
        <w:br/>
        <w:t>2026</w:t>
      </w:r>
      <w:r>
        <w:br/>
        <w:t xml:space="preserve">  . </w:t>
      </w:r>
      <w:r>
        <w:br/>
        <w:t>2</w:t>
      </w:r>
      <w:r>
        <w:br/>
        <w:t xml:space="preserve">- </w:t>
      </w:r>
      <w:r>
        <w:t>شروط</w:t>
      </w:r>
      <w:r>
        <w:t xml:space="preserve"> </w:t>
      </w:r>
      <w:r>
        <w:t>االنتساب</w:t>
      </w:r>
      <w:r>
        <w:t xml:space="preserve"> </w:t>
      </w:r>
      <w:r>
        <w:t>إىل</w:t>
      </w:r>
      <w:r>
        <w:t xml:space="preserve"> </w:t>
      </w:r>
      <w:r>
        <w:t>املاسرت</w:t>
      </w:r>
      <w:r>
        <w:t xml:space="preserve">: </w:t>
      </w:r>
      <w:r>
        <w:br/>
        <w:t>•</w:t>
      </w:r>
      <w:r>
        <w:br/>
        <w:t xml:space="preserve"> </w:t>
      </w:r>
      <w:r>
        <w:br/>
        <w:t xml:space="preserve"> </w:t>
      </w:r>
      <w:r>
        <w:t>أن</w:t>
      </w:r>
      <w:r>
        <w:t xml:space="preserve"> </w:t>
      </w:r>
      <w:r>
        <w:t>يكون</w:t>
      </w:r>
      <w:r>
        <w:t xml:space="preserve"> </w:t>
      </w:r>
      <w:r>
        <w:t>املرشح</w:t>
      </w:r>
      <w:r>
        <w:t xml:space="preserve"> </w:t>
      </w:r>
      <w:r>
        <w:t>حائزاً</w:t>
      </w:r>
      <w:r>
        <w:t xml:space="preserve"> </w:t>
      </w:r>
      <w:r>
        <w:t>على</w:t>
      </w:r>
      <w:r>
        <w:t xml:space="preserve"> </w:t>
      </w:r>
      <w:r>
        <w:t>إجازة</w:t>
      </w:r>
      <w:r>
        <w:t xml:space="preserve"> </w:t>
      </w:r>
      <w:r>
        <w:t>جامعية</w:t>
      </w:r>
      <w:r>
        <w:t xml:space="preserve"> </w:t>
      </w:r>
      <w:r>
        <w:t>يف</w:t>
      </w:r>
      <w:r>
        <w:t xml:space="preserve"> </w:t>
      </w:r>
      <w:r>
        <w:t>احلقوق</w:t>
      </w:r>
      <w:r>
        <w:t xml:space="preserve"> </w:t>
      </w:r>
      <w:r>
        <w:t>أو</w:t>
      </w:r>
      <w:r>
        <w:t xml:space="preserve"> </w:t>
      </w:r>
      <w:r>
        <w:t>العلوم</w:t>
      </w:r>
      <w:r>
        <w:t xml:space="preserve"> </w:t>
      </w:r>
      <w:r>
        <w:t>الس</w:t>
      </w:r>
      <w:r>
        <w:t>ياسية</w:t>
      </w:r>
      <w:r>
        <w:t xml:space="preserve"> </w:t>
      </w:r>
      <w:r>
        <w:t>أو</w:t>
      </w:r>
      <w:r>
        <w:t xml:space="preserve"> </w:t>
      </w:r>
      <w:r>
        <w:t>إدارة</w:t>
      </w:r>
      <w:r>
        <w:t xml:space="preserve"> </w:t>
      </w:r>
      <w:r>
        <w:t>األعمال</w:t>
      </w:r>
      <w:r>
        <w:t xml:space="preserve"> </w:t>
      </w:r>
      <w:r>
        <w:t>أو</w:t>
      </w:r>
      <w:r>
        <w:t xml:space="preserve"> </w:t>
      </w:r>
      <w:r>
        <w:t>العلوم</w:t>
      </w:r>
      <w:r>
        <w:t xml:space="preserve"> </w:t>
      </w:r>
      <w:r>
        <w:t>اإلجتماعية</w:t>
      </w:r>
      <w:r>
        <w:t xml:space="preserve"> </w:t>
      </w:r>
      <w:r>
        <w:t>أو</w:t>
      </w:r>
      <w:r>
        <w:t xml:space="preserve"> </w:t>
      </w:r>
      <w:r>
        <w:t>أحد</w:t>
      </w:r>
      <w:r>
        <w:br/>
      </w:r>
      <w:r>
        <w:t>االختصاصات</w:t>
      </w:r>
      <w:r>
        <w:t xml:space="preserve"> </w:t>
      </w:r>
      <w:r>
        <w:t>ذات</w:t>
      </w:r>
      <w:r>
        <w:t xml:space="preserve"> </w:t>
      </w:r>
      <w:r>
        <w:t>الصلة</w:t>
      </w:r>
      <w:r>
        <w:t xml:space="preserve"> </w:t>
      </w:r>
      <w:r>
        <w:t>ابلعلوم</w:t>
      </w:r>
      <w:r>
        <w:t xml:space="preserve"> </w:t>
      </w:r>
      <w:r>
        <w:t>األمنية،</w:t>
      </w:r>
      <w:r>
        <w:t xml:space="preserve"> </w:t>
      </w:r>
      <w:r>
        <w:t>أو</w:t>
      </w:r>
      <w:r>
        <w:t xml:space="preserve"> </w:t>
      </w:r>
      <w:r>
        <w:t>ما</w:t>
      </w:r>
      <w:r>
        <w:t xml:space="preserve"> </w:t>
      </w:r>
      <w:r>
        <w:t>يعادهلا</w:t>
      </w:r>
      <w:r>
        <w:t xml:space="preserve"> </w:t>
      </w:r>
      <w:r>
        <w:t>وفقاً</w:t>
      </w:r>
      <w:r>
        <w:t xml:space="preserve"> </w:t>
      </w:r>
      <w:r>
        <w:t>لألنظمة</w:t>
      </w:r>
      <w:r>
        <w:t xml:space="preserve"> </w:t>
      </w:r>
      <w:r>
        <w:t>املعمول</w:t>
      </w:r>
      <w:r>
        <w:t xml:space="preserve"> </w:t>
      </w:r>
      <w:r>
        <w:t>هبا</w:t>
      </w:r>
      <w:r>
        <w:t xml:space="preserve"> </w:t>
      </w:r>
      <w:r>
        <w:t>يف</w:t>
      </w:r>
      <w:r>
        <w:t xml:space="preserve"> </w:t>
      </w:r>
      <w:r>
        <w:t>اجلامعة</w:t>
      </w:r>
      <w:r>
        <w:t xml:space="preserve"> </w:t>
      </w:r>
      <w:r>
        <w:t>اللبنانية</w:t>
      </w:r>
      <w:r>
        <w:t xml:space="preserve">. </w:t>
      </w:r>
      <w:r>
        <w:br/>
        <w:t>•</w:t>
      </w:r>
      <w:r>
        <w:br/>
        <w:t xml:space="preserve"> </w:t>
      </w:r>
      <w:r>
        <w:br/>
        <w:t xml:space="preserve"> </w:t>
      </w:r>
      <w:r>
        <w:t>،ميكن</w:t>
      </w:r>
      <w:r>
        <w:t xml:space="preserve"> </w:t>
      </w:r>
      <w:r>
        <w:t>ألي</w:t>
      </w:r>
      <w:r>
        <w:t xml:space="preserve"> </w:t>
      </w:r>
      <w:r>
        <w:t>طالب</w:t>
      </w:r>
      <w:r>
        <w:t xml:space="preserve"> </w:t>
      </w:r>
      <w:r>
        <w:t>حائز</w:t>
      </w:r>
      <w:r>
        <w:t xml:space="preserve"> </w:t>
      </w:r>
      <w:r>
        <w:t>على</w:t>
      </w:r>
      <w:r>
        <w:t xml:space="preserve"> </w:t>
      </w:r>
      <w:r>
        <w:t>إجازة</w:t>
      </w:r>
      <w:r>
        <w:t xml:space="preserve"> </w:t>
      </w:r>
      <w:r>
        <w:t>من</w:t>
      </w:r>
      <w:r>
        <w:t xml:space="preserve"> </w:t>
      </w:r>
      <w:r>
        <w:t>غري</w:t>
      </w:r>
      <w:r>
        <w:t xml:space="preserve"> </w:t>
      </w:r>
      <w:r>
        <w:t>اإلختصاصات</w:t>
      </w:r>
      <w:r>
        <w:t xml:space="preserve"> </w:t>
      </w:r>
      <w:r>
        <w:t>املذكورة</w:t>
      </w:r>
      <w:r>
        <w:t xml:space="preserve"> </w:t>
      </w:r>
      <w:r>
        <w:t>يف</w:t>
      </w:r>
      <w:r>
        <w:t xml:space="preserve"> </w:t>
      </w:r>
      <w:r>
        <w:t>البند</w:t>
      </w:r>
      <w:r>
        <w:t xml:space="preserve"> </w:t>
      </w:r>
      <w:r>
        <w:t>السابق</w:t>
      </w:r>
      <w:r>
        <w:t xml:space="preserve"> </w:t>
      </w:r>
      <w:r>
        <w:t>أن</w:t>
      </w:r>
      <w:r>
        <w:t xml:space="preserve"> </w:t>
      </w:r>
      <w:r>
        <w:t>يتقدم</w:t>
      </w:r>
      <w:r>
        <w:t xml:space="preserve"> </w:t>
      </w:r>
      <w:r>
        <w:t>بطلبه</w:t>
      </w:r>
      <w:r>
        <w:t xml:space="preserve"> </w:t>
      </w:r>
      <w:r>
        <w:t>شرط</w:t>
      </w:r>
      <w:r>
        <w:t xml:space="preserve"> </w:t>
      </w:r>
      <w:r>
        <w:t>أن</w:t>
      </w:r>
      <w:r>
        <w:t xml:space="preserve"> </w:t>
      </w:r>
      <w:r>
        <w:t>يرفق</w:t>
      </w:r>
      <w:r>
        <w:t>ه</w:t>
      </w:r>
      <w:r>
        <w:t xml:space="preserve"> </w:t>
      </w:r>
      <w:r>
        <w:t>برسالة</w:t>
      </w:r>
      <w:r>
        <w:br/>
      </w:r>
      <w:r>
        <w:t>توضح</w:t>
      </w:r>
      <w:r>
        <w:t xml:space="preserve"> </w:t>
      </w:r>
      <w:r>
        <w:t>أهدافه</w:t>
      </w:r>
      <w:r>
        <w:t xml:space="preserve"> </w:t>
      </w:r>
      <w:r>
        <w:t>املتوخاة</w:t>
      </w:r>
      <w:r>
        <w:t xml:space="preserve"> </w:t>
      </w:r>
      <w:r>
        <w:t>من</w:t>
      </w:r>
      <w:r>
        <w:t xml:space="preserve"> </w:t>
      </w:r>
      <w:r>
        <w:t>متابعة</w:t>
      </w:r>
      <w:r>
        <w:t xml:space="preserve"> </w:t>
      </w:r>
      <w:r>
        <w:t>هذا</w:t>
      </w:r>
      <w:r>
        <w:t xml:space="preserve"> </w:t>
      </w:r>
      <w:r>
        <w:t>املا</w:t>
      </w:r>
      <w:r>
        <w:br/>
      </w:r>
      <w:r>
        <w:t>سرت</w:t>
      </w:r>
      <w:r>
        <w:t xml:space="preserve"> . </w:t>
      </w:r>
      <w:r>
        <w:br/>
        <w:t>•</w:t>
      </w:r>
      <w:r>
        <w:br/>
        <w:t xml:space="preserve"> </w:t>
      </w:r>
      <w:r>
        <w:t>أن</w:t>
      </w:r>
      <w:r>
        <w:t xml:space="preserve"> </w:t>
      </w:r>
      <w:r>
        <w:t>يكون</w:t>
      </w:r>
      <w:r>
        <w:t xml:space="preserve"> </w:t>
      </w:r>
      <w:r>
        <w:t>قد</w:t>
      </w:r>
      <w:r>
        <w:t xml:space="preserve"> </w:t>
      </w:r>
      <w:r>
        <w:t>استوىف</w:t>
      </w:r>
      <w:r>
        <w:t xml:space="preserve"> </w:t>
      </w:r>
      <w:r>
        <w:t>الشروط</w:t>
      </w:r>
      <w:r>
        <w:t xml:space="preserve"> </w:t>
      </w:r>
      <w:r>
        <w:t>األكادميية</w:t>
      </w:r>
      <w:r>
        <w:t xml:space="preserve"> </w:t>
      </w:r>
      <w:r>
        <w:t>املطلوبة</w:t>
      </w:r>
      <w:r>
        <w:t xml:space="preserve"> </w:t>
      </w:r>
      <w:r>
        <w:t>لالنتساب</w:t>
      </w:r>
      <w:r>
        <w:t xml:space="preserve"> </w:t>
      </w:r>
      <w:r>
        <w:t>إىل</w:t>
      </w:r>
      <w:r>
        <w:t xml:space="preserve"> </w:t>
      </w:r>
      <w:r>
        <w:t>مرحلة</w:t>
      </w:r>
      <w:r>
        <w:t xml:space="preserve"> </w:t>
      </w:r>
      <w:r>
        <w:t>املاسرت</w:t>
      </w:r>
      <w:r>
        <w:t xml:space="preserve"> </w:t>
      </w:r>
      <w:r>
        <w:t>يف</w:t>
      </w:r>
      <w:r>
        <w:t xml:space="preserve"> </w:t>
      </w:r>
      <w:r>
        <w:t>اجلامعة</w:t>
      </w:r>
      <w:r>
        <w:t xml:space="preserve"> </w:t>
      </w:r>
      <w:r>
        <w:t>اللبنانية</w:t>
      </w:r>
      <w:r>
        <w:t xml:space="preserve">. </w:t>
      </w:r>
      <w:r>
        <w:br/>
        <w:t>•</w:t>
      </w:r>
      <w:r>
        <w:br/>
        <w:t xml:space="preserve"> </w:t>
      </w:r>
      <w:r>
        <w:t>أن</w:t>
      </w:r>
      <w:r>
        <w:t xml:space="preserve"> </w:t>
      </w:r>
      <w:r>
        <w:t>يكون</w:t>
      </w:r>
      <w:r>
        <w:t xml:space="preserve"> </w:t>
      </w:r>
      <w:r>
        <w:t>متقناً</w:t>
      </w:r>
      <w:r>
        <w:t xml:space="preserve"> </w:t>
      </w:r>
      <w:r>
        <w:t>إلحدى</w:t>
      </w:r>
      <w:r>
        <w:t xml:space="preserve"> </w:t>
      </w:r>
      <w:r>
        <w:t>اللغات</w:t>
      </w:r>
      <w:r>
        <w:t xml:space="preserve"> </w:t>
      </w:r>
      <w:r>
        <w:t>األجنبية</w:t>
      </w:r>
      <w:r>
        <w:t xml:space="preserve"> </w:t>
      </w:r>
      <w:r>
        <w:t>املعتمدة</w:t>
      </w:r>
      <w:r>
        <w:t xml:space="preserve"> </w:t>
      </w:r>
      <w:r>
        <w:t>يف</w:t>
      </w:r>
      <w:r>
        <w:t xml:space="preserve"> </w:t>
      </w:r>
      <w:r>
        <w:t>ال</w:t>
      </w:r>
      <w:r>
        <w:t>)</w:t>
      </w:r>
      <w:r>
        <w:t>ربانمج</w:t>
      </w:r>
      <w:r>
        <w:t xml:space="preserve"> (</w:t>
      </w:r>
      <w:r>
        <w:t>الفرنسية</w:t>
      </w:r>
      <w:r>
        <w:t xml:space="preserve"> </w:t>
      </w:r>
      <w:r>
        <w:t>أو</w:t>
      </w:r>
      <w:r>
        <w:t xml:space="preserve"> </w:t>
      </w:r>
      <w:r>
        <w:t>اإلنكليزية</w:t>
      </w:r>
      <w:r>
        <w:t xml:space="preserve"> </w:t>
      </w:r>
      <w:r>
        <w:br/>
        <w:t>•</w:t>
      </w:r>
      <w:r>
        <w:br/>
        <w:t xml:space="preserve"> </w:t>
      </w:r>
      <w:r>
        <w:t>على</w:t>
      </w:r>
      <w:r>
        <w:t xml:space="preserve"> </w:t>
      </w:r>
      <w:r>
        <w:t>الطالب</w:t>
      </w:r>
      <w:r>
        <w:t xml:space="preserve"> </w:t>
      </w:r>
      <w:r>
        <w:t>ا</w:t>
      </w:r>
      <w:r>
        <w:t>ملدنيني</w:t>
      </w:r>
      <w:r>
        <w:t xml:space="preserve"> </w:t>
      </w:r>
      <w:r>
        <w:t>أن</w:t>
      </w:r>
      <w:r>
        <w:t xml:space="preserve"> </w:t>
      </w:r>
      <w:r>
        <w:t>يتابعوا</w:t>
      </w:r>
      <w:r>
        <w:t xml:space="preserve"> </w:t>
      </w:r>
      <w:r>
        <w:br/>
        <w:t xml:space="preserve"> </w:t>
      </w:r>
      <w:r>
        <w:t>الـ</w:t>
      </w:r>
      <w:r>
        <w:t>M1</w:t>
      </w:r>
      <w:r>
        <w:br/>
        <w:t xml:space="preserve">  </w:t>
      </w:r>
      <w:r>
        <w:t>و</w:t>
      </w:r>
      <w:r>
        <w:t xml:space="preserve"> </w:t>
      </w:r>
      <w:r>
        <w:t>الـ</w:t>
      </w:r>
      <w:r>
        <w:t xml:space="preserve"> </w:t>
      </w:r>
      <w:r>
        <w:br/>
        <w:t>M2</w:t>
      </w:r>
      <w:r>
        <w:br/>
        <w:t xml:space="preserve"> </w:t>
      </w:r>
      <w:r>
        <w:t>،</w:t>
      </w:r>
      <w:r>
        <w:t xml:space="preserve"> </w:t>
      </w:r>
      <w:r>
        <w:br/>
        <w:t xml:space="preserve"> </w:t>
      </w:r>
      <w:r>
        <w:t>أما</w:t>
      </w:r>
      <w:r>
        <w:t xml:space="preserve"> </w:t>
      </w:r>
      <w:r>
        <w:t>العسكريو</w:t>
      </w:r>
      <w:r>
        <w:t xml:space="preserve"> </w:t>
      </w:r>
      <w:r>
        <w:t>ن</w:t>
      </w:r>
      <w:r>
        <w:t xml:space="preserve"> </w:t>
      </w:r>
      <w:r>
        <w:br/>
        <w:t xml:space="preserve"> </w:t>
      </w:r>
      <w:r>
        <w:t>احلائزون</w:t>
      </w:r>
      <w:r>
        <w:t xml:space="preserve"> </w:t>
      </w:r>
      <w:r>
        <w:t>على</w:t>
      </w:r>
      <w:r>
        <w:t xml:space="preserve"> </w:t>
      </w:r>
      <w:r>
        <w:br/>
        <w:t xml:space="preserve"> </w:t>
      </w:r>
      <w:r>
        <w:t>الـ</w:t>
      </w:r>
      <w:r>
        <w:t>M1</w:t>
      </w:r>
      <w:r>
        <w:br/>
        <w:t xml:space="preserve"> </w:t>
      </w:r>
      <w:r>
        <w:br/>
        <w:t xml:space="preserve"> </w:t>
      </w:r>
      <w:r>
        <w:t>ميكنهم</w:t>
      </w:r>
      <w:r>
        <w:t xml:space="preserve"> </w:t>
      </w:r>
      <w:r>
        <w:br/>
        <w:t xml:space="preserve"> </w:t>
      </w:r>
      <w:r>
        <w:t>متابعة</w:t>
      </w:r>
      <w:r>
        <w:br/>
      </w:r>
      <w:r>
        <w:t>الـ</w:t>
      </w:r>
      <w:r>
        <w:t xml:space="preserve"> M2</w:t>
      </w:r>
      <w:r>
        <w:t>مباشرة</w:t>
      </w:r>
      <w:r>
        <w:t xml:space="preserve">  </w:t>
      </w:r>
      <w:r>
        <w:br/>
        <w:t xml:space="preserve"> </w:t>
      </w:r>
      <w:r>
        <w:br/>
        <w:t>3</w:t>
      </w:r>
      <w:r>
        <w:br/>
        <w:t xml:space="preserve">- </w:t>
      </w:r>
      <w:r>
        <w:br/>
        <w:t xml:space="preserve"> </w:t>
      </w:r>
      <w:r>
        <w:t>املر</w:t>
      </w:r>
      <w:r>
        <w:t xml:space="preserve"> </w:t>
      </w:r>
      <w:r>
        <w:t>ف</w:t>
      </w:r>
      <w:r>
        <w:t xml:space="preserve"> :</w:t>
      </w:r>
      <w:r>
        <w:t>قات</w:t>
      </w:r>
      <w:r>
        <w:t xml:space="preserve"> </w:t>
      </w:r>
      <w:r>
        <w:br/>
        <w:t xml:space="preserve">   </w:t>
      </w:r>
      <w:r>
        <w:br/>
        <w:t xml:space="preserve">  </w:t>
      </w:r>
      <w:r>
        <w:t>يرفق</w:t>
      </w:r>
      <w:r>
        <w:t xml:space="preserve"> </w:t>
      </w:r>
      <w:r>
        <w:br/>
      </w:r>
      <w:r>
        <w:lastRenderedPageBreak/>
        <w:t xml:space="preserve"> </w:t>
      </w:r>
      <w:r>
        <w:t>بطلب</w:t>
      </w:r>
      <w:r>
        <w:t xml:space="preserve"> </w:t>
      </w:r>
      <w:r>
        <w:t>االنتساب</w:t>
      </w:r>
      <w:r>
        <w:t xml:space="preserve"> </w:t>
      </w:r>
      <w:r>
        <w:t>املستندات</w:t>
      </w:r>
      <w:r>
        <w:br/>
      </w:r>
      <w:r>
        <w:t>التالية</w:t>
      </w:r>
      <w:r>
        <w:t xml:space="preserve">: </w:t>
      </w:r>
      <w:r>
        <w:br/>
        <w:t>1</w:t>
      </w:r>
      <w:r>
        <w:br/>
        <w:t xml:space="preserve">.. </w:t>
      </w:r>
      <w:r>
        <w:t>صورة</w:t>
      </w:r>
      <w:r>
        <w:t xml:space="preserve"> </w:t>
      </w:r>
      <w:r>
        <w:t>عن</w:t>
      </w:r>
      <w:r>
        <w:t xml:space="preserve"> </w:t>
      </w:r>
      <w:r>
        <w:t>بطاقة</w:t>
      </w:r>
      <w:r>
        <w:t xml:space="preserve"> </w:t>
      </w:r>
      <w:r>
        <w:t>اهلوية</w:t>
      </w:r>
      <w:r>
        <w:t xml:space="preserve"> </w:t>
      </w:r>
      <w:r>
        <w:t>أو</w:t>
      </w:r>
      <w:r>
        <w:t xml:space="preserve"> </w:t>
      </w:r>
      <w:r>
        <w:t>إخراج</w:t>
      </w:r>
      <w:r>
        <w:t xml:space="preserve"> </w:t>
      </w:r>
      <w:r>
        <w:t>قيد</w:t>
      </w:r>
      <w:r>
        <w:t xml:space="preserve"> </w:t>
      </w:r>
      <w:r>
        <w:t>فردي</w:t>
      </w:r>
      <w:r>
        <w:t xml:space="preserve"> </w:t>
      </w:r>
      <w:r>
        <w:t>للمدنيني،</w:t>
      </w:r>
      <w:r>
        <w:t xml:space="preserve"> </w:t>
      </w:r>
      <w:r>
        <w:t>أو</w:t>
      </w:r>
      <w:r>
        <w:t xml:space="preserve"> </w:t>
      </w:r>
      <w:r>
        <w:t>املستند</w:t>
      </w:r>
      <w:r>
        <w:t xml:space="preserve"> </w:t>
      </w:r>
      <w:r>
        <w:t>اإلداري</w:t>
      </w:r>
      <w:r>
        <w:t xml:space="preserve"> </w:t>
      </w:r>
      <w:r>
        <w:t>املعتمد</w:t>
      </w:r>
      <w:r>
        <w:t xml:space="preserve"> </w:t>
      </w:r>
      <w:r>
        <w:t>للعسكريني</w:t>
      </w:r>
      <w:r>
        <w:t xml:space="preserve"> </w:t>
      </w:r>
      <w:r>
        <w:br/>
        <w:t xml:space="preserve"> </w:t>
      </w:r>
      <w:r>
        <w:t>املديرية</w:t>
      </w:r>
      <w:r>
        <w:t xml:space="preserve"> </w:t>
      </w:r>
      <w:r>
        <w:t>العامة</w:t>
      </w:r>
      <w:r>
        <w:t xml:space="preserve"> </w:t>
      </w:r>
      <w:r>
        <w:t>لقوى</w:t>
      </w:r>
      <w:r>
        <w:t xml:space="preserve"> </w:t>
      </w:r>
      <w:r>
        <w:t>األمن</w:t>
      </w:r>
      <w:r>
        <w:br/>
      </w:r>
      <w:r>
        <w:t>الداخلي</w:t>
      </w:r>
      <w:r>
        <w:t xml:space="preserve"> </w:t>
      </w:r>
      <w:r>
        <w:br/>
        <w:t xml:space="preserve"> </w:t>
      </w:r>
      <w:r>
        <w:t>معهد</w:t>
      </w:r>
      <w:r>
        <w:t xml:space="preserve"> </w:t>
      </w:r>
      <w:r>
        <w:t>قوى</w:t>
      </w:r>
      <w:r>
        <w:t xml:space="preserve"> </w:t>
      </w:r>
      <w:r>
        <w:t>االمن</w:t>
      </w:r>
      <w:r>
        <w:t xml:space="preserve"> </w:t>
      </w:r>
      <w:r>
        <w:t>الداخلي</w:t>
      </w:r>
      <w:r>
        <w:t xml:space="preserve"> </w:t>
      </w:r>
      <w:r>
        <w:br/>
        <w:t xml:space="preserve"> </w:t>
      </w:r>
      <w:r>
        <w:t>اجلامعة</w:t>
      </w:r>
      <w:r>
        <w:t xml:space="preserve"> </w:t>
      </w:r>
      <w:r>
        <w:t>اللبنانية</w:t>
      </w:r>
      <w:r>
        <w:t xml:space="preserve"> </w:t>
      </w:r>
      <w:r>
        <w:br/>
        <w:t xml:space="preserve"> </w:t>
      </w:r>
      <w:r>
        <w:t>كلية</w:t>
      </w:r>
      <w:r>
        <w:t xml:space="preserve"> </w:t>
      </w:r>
      <w:r>
        <w:t>احلقوق</w:t>
      </w:r>
      <w:r>
        <w:t xml:space="preserve"> </w:t>
      </w:r>
      <w:r>
        <w:t>والعلوم</w:t>
      </w:r>
      <w:r>
        <w:br/>
      </w:r>
      <w:r>
        <w:t>السياسية</w:t>
      </w:r>
      <w:r>
        <w:t xml:space="preserve"> </w:t>
      </w:r>
      <w:r>
        <w:t>واإلدارية</w:t>
      </w:r>
      <w:r>
        <w:t xml:space="preserve"> </w:t>
      </w:r>
      <w:r>
        <w:br/>
      </w:r>
    </w:p>
    <w:p w:rsidR="00202A49" w:rsidRDefault="00C650B0">
      <w:r>
        <w:br w:type="page"/>
      </w:r>
    </w:p>
    <w:p w:rsidR="00202A49" w:rsidRDefault="00C650B0">
      <w:r>
        <w:lastRenderedPageBreak/>
        <w:t xml:space="preserve"> </w:t>
      </w:r>
      <w:r>
        <w:br/>
        <w:t xml:space="preserve"> </w:t>
      </w:r>
      <w:r>
        <w:br/>
        <w:t>2</w:t>
      </w:r>
      <w:r>
        <w:br/>
        <w:t xml:space="preserve">.. </w:t>
      </w:r>
      <w:r>
        <w:t>صورة</w:t>
      </w:r>
      <w:r>
        <w:t xml:space="preserve"> </w:t>
      </w:r>
      <w:r>
        <w:t>عن</w:t>
      </w:r>
      <w:r>
        <w:t xml:space="preserve"> </w:t>
      </w:r>
      <w:r>
        <w:t>إخراج</w:t>
      </w:r>
      <w:r>
        <w:t xml:space="preserve"> </w:t>
      </w:r>
      <w:r>
        <w:t>قيد</w:t>
      </w:r>
      <w:r>
        <w:t xml:space="preserve"> </w:t>
      </w:r>
      <w:r>
        <w:t>عائلي</w:t>
      </w:r>
      <w:r>
        <w:t xml:space="preserve"> </w:t>
      </w:r>
      <w:r>
        <w:br/>
        <w:t>3</w:t>
      </w:r>
      <w:r>
        <w:br/>
        <w:t xml:space="preserve">.. </w:t>
      </w:r>
      <w:r>
        <w:t>سجل</w:t>
      </w:r>
      <w:r>
        <w:t xml:space="preserve"> </w:t>
      </w:r>
      <w:r>
        <w:t>عديل</w:t>
      </w:r>
      <w:r>
        <w:t xml:space="preserve"> </w:t>
      </w:r>
      <w:r>
        <w:t>للمتقدمني</w:t>
      </w:r>
      <w:r>
        <w:t xml:space="preserve"> </w:t>
      </w:r>
      <w:r>
        <w:t>املدنيني</w:t>
      </w:r>
      <w:r>
        <w:t xml:space="preserve"> </w:t>
      </w:r>
      <w:r>
        <w:br/>
        <w:t>4</w:t>
      </w:r>
      <w:r>
        <w:br/>
        <w:t xml:space="preserve"> .. </w:t>
      </w:r>
      <w:r>
        <w:t>صورة</w:t>
      </w:r>
      <w:r>
        <w:t xml:space="preserve"> </w:t>
      </w:r>
      <w:r>
        <w:t>مصدقة</w:t>
      </w:r>
      <w:r>
        <w:t xml:space="preserve"> </w:t>
      </w:r>
      <w:r>
        <w:t>عن</w:t>
      </w:r>
      <w:r>
        <w:t xml:space="preserve"> </w:t>
      </w:r>
      <w:r>
        <w:t>الشهادة</w:t>
      </w:r>
      <w:r>
        <w:t xml:space="preserve"> </w:t>
      </w:r>
      <w:r>
        <w:t>اجلامعية</w:t>
      </w:r>
      <w:r>
        <w:t xml:space="preserve"> </w:t>
      </w:r>
      <w:r>
        <w:t>املطل</w:t>
      </w:r>
      <w:r>
        <w:t>وبة</w:t>
      </w:r>
      <w:r>
        <w:t xml:space="preserve"> </w:t>
      </w:r>
      <w:r>
        <w:t>وكشف</w:t>
      </w:r>
      <w:r>
        <w:t xml:space="preserve"> </w:t>
      </w:r>
      <w:r>
        <w:t>العالمات</w:t>
      </w:r>
      <w:r>
        <w:t xml:space="preserve"> </w:t>
      </w:r>
      <w:r>
        <w:t>وفقاً</w:t>
      </w:r>
      <w:r>
        <w:t xml:space="preserve"> </w:t>
      </w:r>
      <w:r>
        <w:t>لألصول</w:t>
      </w:r>
      <w:r>
        <w:t xml:space="preserve"> </w:t>
      </w:r>
      <w:r>
        <w:br/>
        <w:t>5</w:t>
      </w:r>
      <w:r>
        <w:br/>
        <w:t xml:space="preserve">( . </w:t>
      </w:r>
      <w:r>
        <w:t>سرية</w:t>
      </w:r>
      <w:r>
        <w:t xml:space="preserve"> </w:t>
      </w:r>
      <w:r>
        <w:t>ذاتية</w:t>
      </w:r>
      <w:r>
        <w:t>Curriculum Vitae</w:t>
      </w:r>
      <w:r>
        <w:br/>
        <w:t>.)</w:t>
      </w:r>
      <w:r>
        <w:br/>
        <w:t xml:space="preserve"> </w:t>
      </w:r>
      <w:r>
        <w:br/>
        <w:t>6</w:t>
      </w:r>
      <w:r>
        <w:br/>
        <w:t xml:space="preserve">.. </w:t>
      </w:r>
      <w:r>
        <w:t>رسالة</w:t>
      </w:r>
      <w:r>
        <w:t xml:space="preserve"> </w:t>
      </w:r>
      <w:r>
        <w:t>حتفيزية</w:t>
      </w:r>
      <w:r>
        <w:t xml:space="preserve"> </w:t>
      </w:r>
      <w:r>
        <w:t>تبنيّ</w:t>
      </w:r>
      <w:r>
        <w:t xml:space="preserve"> </w:t>
      </w:r>
      <w:r>
        <w:t>أسباب</w:t>
      </w:r>
      <w:r>
        <w:t xml:space="preserve"> </w:t>
      </w:r>
      <w:r>
        <w:t>الرغبة</w:t>
      </w:r>
      <w:r>
        <w:t xml:space="preserve"> </w:t>
      </w:r>
      <w:r>
        <w:t>يف</w:t>
      </w:r>
      <w:r>
        <w:t xml:space="preserve"> </w:t>
      </w:r>
      <w:r>
        <w:t>متابعة</w:t>
      </w:r>
      <w:r>
        <w:t xml:space="preserve"> </w:t>
      </w:r>
      <w:r>
        <w:t>الدراسة</w:t>
      </w:r>
      <w:r>
        <w:t xml:space="preserve"> </w:t>
      </w:r>
      <w:r>
        <w:t>وأهدافها</w:t>
      </w:r>
      <w:r>
        <w:t xml:space="preserve"> </w:t>
      </w:r>
      <w:r>
        <w:br/>
        <w:t xml:space="preserve"> </w:t>
      </w:r>
      <w:r>
        <w:br/>
        <w:t>4</w:t>
      </w:r>
      <w:r>
        <w:br/>
        <w:t xml:space="preserve">- </w:t>
      </w:r>
      <w:r>
        <w:t>دراسة</w:t>
      </w:r>
      <w:r>
        <w:t xml:space="preserve"> </w:t>
      </w:r>
      <w:r>
        <w:t>امللفات</w:t>
      </w:r>
      <w:r>
        <w:t xml:space="preserve"> :</w:t>
      </w:r>
      <w:r>
        <w:br/>
        <w:t xml:space="preserve"> </w:t>
      </w:r>
      <w:r>
        <w:br/>
        <w:t>•</w:t>
      </w:r>
      <w:r>
        <w:br/>
        <w:t xml:space="preserve"> </w:t>
      </w:r>
      <w:r>
        <w:br/>
        <w:t>.</w:t>
      </w:r>
      <w:r>
        <w:t>تتوىل</w:t>
      </w:r>
      <w:r>
        <w:t xml:space="preserve"> </w:t>
      </w:r>
      <w:r>
        <w:t>اهليئة</w:t>
      </w:r>
      <w:r>
        <w:t xml:space="preserve"> </w:t>
      </w:r>
      <w:r>
        <w:t>املشرتكة</w:t>
      </w:r>
      <w:r>
        <w:t xml:space="preserve"> </w:t>
      </w:r>
      <w:r>
        <w:t>إلدارة</w:t>
      </w:r>
      <w:r>
        <w:t xml:space="preserve"> </w:t>
      </w:r>
      <w:r>
        <w:t>املاسرت</w:t>
      </w:r>
      <w:r>
        <w:t xml:space="preserve"> </w:t>
      </w:r>
      <w:r>
        <w:t>دراسة</w:t>
      </w:r>
      <w:r>
        <w:t xml:space="preserve"> </w:t>
      </w:r>
      <w:r>
        <w:t>ملفات</w:t>
      </w:r>
      <w:r>
        <w:t xml:space="preserve"> </w:t>
      </w:r>
      <w:r>
        <w:t>الرتشيح</w:t>
      </w:r>
      <w:r>
        <w:t xml:space="preserve"> </w:t>
      </w:r>
      <w:r>
        <w:t>والتأكد</w:t>
      </w:r>
      <w:r>
        <w:t xml:space="preserve"> </w:t>
      </w:r>
      <w:r>
        <w:t>من</w:t>
      </w:r>
      <w:r>
        <w:t xml:space="preserve"> </w:t>
      </w:r>
      <w:r>
        <w:t>استيفائها</w:t>
      </w:r>
      <w:r>
        <w:t xml:space="preserve"> </w:t>
      </w:r>
      <w:r>
        <w:t>للشروط</w:t>
      </w:r>
      <w:r>
        <w:t xml:space="preserve"> </w:t>
      </w:r>
      <w:r>
        <w:t>املطلو</w:t>
      </w:r>
      <w:r>
        <w:t>بة</w:t>
      </w:r>
      <w:r>
        <w:t xml:space="preserve"> </w:t>
      </w:r>
      <w:r>
        <w:br/>
        <w:t>•</w:t>
      </w:r>
      <w:r>
        <w:br/>
        <w:t xml:space="preserve"> </w:t>
      </w:r>
      <w:r>
        <w:br/>
        <w:t xml:space="preserve"> </w:t>
      </w:r>
      <w:r>
        <w:t>تدعو</w:t>
      </w:r>
      <w:r>
        <w:t xml:space="preserve"> </w:t>
      </w:r>
      <w:r>
        <w:t>اللجنة</w:t>
      </w:r>
      <w:r>
        <w:t xml:space="preserve"> </w:t>
      </w:r>
      <w:r>
        <w:br/>
        <w:t xml:space="preserve"> </w:t>
      </w:r>
      <w:r>
        <w:t>املرشحني</w:t>
      </w:r>
      <w:r>
        <w:t xml:space="preserve"> </w:t>
      </w:r>
      <w:r>
        <w:t>املقبولة</w:t>
      </w:r>
      <w:r>
        <w:t xml:space="preserve"> </w:t>
      </w:r>
      <w:r>
        <w:t>طلباهتم</w:t>
      </w:r>
      <w:r>
        <w:t xml:space="preserve"> </w:t>
      </w:r>
      <w:r>
        <w:br/>
        <w:t xml:space="preserve"> </w:t>
      </w:r>
      <w:r>
        <w:t>إىل</w:t>
      </w:r>
      <w:r>
        <w:t xml:space="preserve"> </w:t>
      </w:r>
      <w:r>
        <w:t>مقابلة</w:t>
      </w:r>
      <w:r>
        <w:t xml:space="preserve"> </w:t>
      </w:r>
      <w:r>
        <w:t>شخصية</w:t>
      </w:r>
      <w:r>
        <w:t xml:space="preserve"> .</w:t>
      </w:r>
      <w:r>
        <w:t>ًيف</w:t>
      </w:r>
      <w:r>
        <w:t xml:space="preserve"> </w:t>
      </w:r>
      <w:r>
        <w:t>مرحلة</w:t>
      </w:r>
      <w:r>
        <w:t xml:space="preserve"> </w:t>
      </w:r>
      <w:r>
        <w:t>الحقة</w:t>
      </w:r>
      <w:r>
        <w:t xml:space="preserve"> </w:t>
      </w:r>
      <w:r>
        <w:t>يف</w:t>
      </w:r>
      <w:r>
        <w:t xml:space="preserve"> </w:t>
      </w:r>
      <w:r>
        <w:t>وقت</w:t>
      </w:r>
      <w:r>
        <w:t xml:space="preserve"> </w:t>
      </w:r>
      <w:r>
        <w:t>ومكان</w:t>
      </w:r>
      <w:r>
        <w:t xml:space="preserve"> </w:t>
      </w:r>
      <w:r>
        <w:t>حيددان</w:t>
      </w:r>
      <w:r>
        <w:t xml:space="preserve"> </w:t>
      </w:r>
      <w:r>
        <w:t>الحقا</w:t>
      </w:r>
      <w:r>
        <w:t xml:space="preserve"> </w:t>
      </w:r>
      <w:r>
        <w:br/>
        <w:t>•</w:t>
      </w:r>
      <w:r>
        <w:br/>
        <w:t xml:space="preserve"> </w:t>
      </w:r>
      <w:r>
        <w:br/>
        <w:t xml:space="preserve"> .</w:t>
      </w:r>
      <w:r>
        <w:t>تُعلن</w:t>
      </w:r>
      <w:r>
        <w:t xml:space="preserve"> </w:t>
      </w:r>
      <w:r>
        <w:t>أمساء</w:t>
      </w:r>
      <w:r>
        <w:t xml:space="preserve"> </w:t>
      </w:r>
      <w:r>
        <w:t>املقبولني</w:t>
      </w:r>
      <w:r>
        <w:t xml:space="preserve"> </w:t>
      </w:r>
      <w:r>
        <w:t>وفقاً</w:t>
      </w:r>
      <w:r>
        <w:t xml:space="preserve"> </w:t>
      </w:r>
      <w:r>
        <w:t>لألصول</w:t>
      </w:r>
      <w:r>
        <w:t xml:space="preserve"> </w:t>
      </w:r>
      <w:r>
        <w:t>املعتمدة</w:t>
      </w:r>
      <w:r>
        <w:t xml:space="preserve"> </w:t>
      </w:r>
      <w:r>
        <w:t>من</w:t>
      </w:r>
      <w:r>
        <w:t xml:space="preserve"> </w:t>
      </w:r>
      <w:r>
        <w:t>اجلامعة</w:t>
      </w:r>
      <w:r>
        <w:t xml:space="preserve"> </w:t>
      </w:r>
      <w:r>
        <w:t>اللبنانية</w:t>
      </w:r>
      <w:r>
        <w:t xml:space="preserve"> </w:t>
      </w:r>
      <w:r>
        <w:t>وقوى</w:t>
      </w:r>
      <w:r>
        <w:t xml:space="preserve"> </w:t>
      </w:r>
      <w:r>
        <w:t>األمن</w:t>
      </w:r>
      <w:r>
        <w:t xml:space="preserve"> </w:t>
      </w:r>
      <w:r>
        <w:t>الداخلي</w:t>
      </w:r>
      <w:r>
        <w:t xml:space="preserve"> </w:t>
      </w:r>
      <w:r>
        <w:br/>
        <w:t>5</w:t>
      </w:r>
      <w:r>
        <w:br/>
        <w:t xml:space="preserve">- </w:t>
      </w:r>
      <w:r>
        <w:br/>
        <w:t xml:space="preserve"> :</w:t>
      </w:r>
      <w:r>
        <w:t>نظام</w:t>
      </w:r>
      <w:r>
        <w:t xml:space="preserve"> </w:t>
      </w:r>
      <w:r>
        <w:t>الدراسة</w:t>
      </w:r>
      <w:r>
        <w:t xml:space="preserve"> </w:t>
      </w:r>
      <w:r>
        <w:br/>
      </w:r>
      <w:r>
        <w:t>ميتد</w:t>
      </w:r>
      <w:r>
        <w:t xml:space="preserve"> </w:t>
      </w:r>
      <w:r>
        <w:t>الربانمج</w:t>
      </w:r>
      <w:r>
        <w:t xml:space="preserve"> </w:t>
      </w:r>
      <w:r>
        <w:t>على</w:t>
      </w:r>
      <w:r>
        <w:t xml:space="preserve"> </w:t>
      </w:r>
      <w:r>
        <w:t>أربعة</w:t>
      </w:r>
      <w:r>
        <w:t xml:space="preserve"> </w:t>
      </w:r>
      <w:r>
        <w:t>فصول</w:t>
      </w:r>
      <w:r>
        <w:t xml:space="preserve"> </w:t>
      </w:r>
      <w:r>
        <w:t>درا</w:t>
      </w:r>
      <w:r>
        <w:t>سية</w:t>
      </w:r>
      <w:r>
        <w:t xml:space="preserve"> </w:t>
      </w:r>
      <w:r>
        <w:br/>
        <w:t>)</w:t>
      </w:r>
      <w:r>
        <w:t>ً</w:t>
      </w:r>
      <w:r>
        <w:t>(</w:t>
      </w:r>
      <w:r>
        <w:t>مرفق</w:t>
      </w:r>
      <w:r>
        <w:t xml:space="preserve"> </w:t>
      </w:r>
      <w:r>
        <w:t>ربطا</w:t>
      </w:r>
      <w:r>
        <w:t xml:space="preserve"> </w:t>
      </w:r>
      <w:r>
        <w:t>ّ،</w:t>
      </w:r>
      <w:r>
        <w:t xml:space="preserve"> </w:t>
      </w:r>
      <w:r>
        <w:t>ويتضمن</w:t>
      </w:r>
      <w:r>
        <w:t xml:space="preserve"> </w:t>
      </w:r>
      <w:r>
        <w:t>مقررات</w:t>
      </w:r>
      <w:r>
        <w:t xml:space="preserve"> </w:t>
      </w:r>
      <w:r>
        <w:t>متخص</w:t>
      </w:r>
      <w:r>
        <w:t>:</w:t>
      </w:r>
      <w:r>
        <w:t>صة</w:t>
      </w:r>
      <w:r>
        <w:t xml:space="preserve"> </w:t>
      </w:r>
      <w:r>
        <w:t>يف</w:t>
      </w:r>
      <w:r>
        <w:t xml:space="preserve"> </w:t>
      </w:r>
      <w:r>
        <w:t>جماالت</w:t>
      </w:r>
      <w:r>
        <w:t xml:space="preserve"> </w:t>
      </w:r>
      <w:r>
        <w:br/>
        <w:t>•</w:t>
      </w:r>
      <w:r>
        <w:br/>
        <w:t xml:space="preserve"> </w:t>
      </w:r>
      <w:r>
        <w:br/>
        <w:t xml:space="preserve"> .</w:t>
      </w:r>
      <w:r>
        <w:t>األمن</w:t>
      </w:r>
      <w:r>
        <w:t xml:space="preserve"> </w:t>
      </w:r>
      <w:r>
        <w:t>الوطين</w:t>
      </w:r>
      <w:r>
        <w:t xml:space="preserve"> </w:t>
      </w:r>
      <w:r>
        <w:t>والدويل</w:t>
      </w:r>
      <w:r>
        <w:t xml:space="preserve"> </w:t>
      </w:r>
      <w:r>
        <w:br/>
        <w:t>•</w:t>
      </w:r>
      <w:r>
        <w:br/>
        <w:t xml:space="preserve"> </w:t>
      </w:r>
      <w:r>
        <w:br/>
        <w:t xml:space="preserve"> .</w:t>
      </w:r>
      <w:r>
        <w:t>العدالة</w:t>
      </w:r>
      <w:r>
        <w:t xml:space="preserve"> </w:t>
      </w:r>
      <w:r>
        <w:t>اجلنائية</w:t>
      </w:r>
      <w:r>
        <w:t xml:space="preserve"> </w:t>
      </w:r>
      <w:r>
        <w:br/>
        <w:t>•</w:t>
      </w:r>
      <w:r>
        <w:br/>
        <w:t xml:space="preserve"> </w:t>
      </w:r>
      <w:r>
        <w:br/>
        <w:t>.</w:t>
      </w:r>
      <w:r>
        <w:t>اجلرائم</w:t>
      </w:r>
      <w:r>
        <w:t xml:space="preserve"> </w:t>
      </w:r>
      <w:r>
        <w:t>اإللكرتونية</w:t>
      </w:r>
      <w:r>
        <w:t xml:space="preserve"> </w:t>
      </w:r>
      <w:r>
        <w:t>واألمن</w:t>
      </w:r>
      <w:r>
        <w:t xml:space="preserve"> </w:t>
      </w:r>
      <w:r>
        <w:t>السيرباين</w:t>
      </w:r>
      <w:r>
        <w:t xml:space="preserve"> </w:t>
      </w:r>
      <w:r>
        <w:br/>
      </w:r>
      <w:r>
        <w:lastRenderedPageBreak/>
        <w:t>•</w:t>
      </w:r>
      <w:r>
        <w:br/>
        <w:t xml:space="preserve"> </w:t>
      </w:r>
      <w:r>
        <w:br/>
        <w:t xml:space="preserve"> .</w:t>
      </w:r>
      <w:r>
        <w:t>القيادة</w:t>
      </w:r>
      <w:r>
        <w:t xml:space="preserve"> </w:t>
      </w:r>
      <w:r>
        <w:t>واختاذ</w:t>
      </w:r>
      <w:r>
        <w:t xml:space="preserve"> </w:t>
      </w:r>
      <w:r>
        <w:t>القرار</w:t>
      </w:r>
      <w:r>
        <w:t xml:space="preserve"> </w:t>
      </w:r>
      <w:r>
        <w:br/>
        <w:t>•</w:t>
      </w:r>
      <w:r>
        <w:br/>
        <w:t xml:space="preserve"> </w:t>
      </w:r>
      <w:r>
        <w:br/>
        <w:t>.</w:t>
      </w:r>
      <w:r>
        <w:t>التخطيط</w:t>
      </w:r>
      <w:r>
        <w:t xml:space="preserve"> </w:t>
      </w:r>
      <w:r>
        <w:t>االسرتاتيجي</w:t>
      </w:r>
      <w:r>
        <w:t xml:space="preserve"> </w:t>
      </w:r>
      <w:r>
        <w:br/>
        <w:t>•</w:t>
      </w:r>
      <w:r>
        <w:br/>
        <w:t xml:space="preserve"> </w:t>
      </w:r>
      <w:r>
        <w:br/>
        <w:t xml:space="preserve"> .</w:t>
      </w:r>
      <w:r>
        <w:t>التعاون</w:t>
      </w:r>
      <w:r>
        <w:t xml:space="preserve"> </w:t>
      </w:r>
      <w:r>
        <w:t>الشرطي</w:t>
      </w:r>
      <w:r>
        <w:t xml:space="preserve"> </w:t>
      </w:r>
      <w:r>
        <w:t>الدويل</w:t>
      </w:r>
      <w:r>
        <w:t xml:space="preserve"> </w:t>
      </w:r>
      <w:r>
        <w:br/>
        <w:t>•</w:t>
      </w:r>
      <w:r>
        <w:br/>
        <w:t xml:space="preserve"> </w:t>
      </w:r>
      <w:r>
        <w:br/>
        <w:t xml:space="preserve"> .</w:t>
      </w:r>
      <w:r>
        <w:t>إدارة</w:t>
      </w:r>
      <w:r>
        <w:t xml:space="preserve"> </w:t>
      </w:r>
      <w:r>
        <w:t>األزمات</w:t>
      </w:r>
      <w:r>
        <w:t xml:space="preserve"> </w:t>
      </w:r>
      <w:r>
        <w:t>وعم</w:t>
      </w:r>
      <w:r>
        <w:t>ليات</w:t>
      </w:r>
      <w:r>
        <w:t xml:space="preserve"> </w:t>
      </w:r>
      <w:r>
        <w:t>حفظ</w:t>
      </w:r>
      <w:r>
        <w:t xml:space="preserve"> </w:t>
      </w:r>
      <w:r>
        <w:t>األمن</w:t>
      </w:r>
      <w:r>
        <w:t xml:space="preserve"> </w:t>
      </w:r>
      <w:r>
        <w:t>والنظام</w:t>
      </w:r>
      <w:r>
        <w:t xml:space="preserve"> </w:t>
      </w:r>
      <w:r>
        <w:br/>
        <w:t>•</w:t>
      </w:r>
      <w:r>
        <w:br/>
        <w:t xml:space="preserve"> </w:t>
      </w:r>
      <w:r>
        <w:br/>
        <w:t>.</w:t>
      </w:r>
      <w:r>
        <w:t>القانون</w:t>
      </w:r>
      <w:r>
        <w:t xml:space="preserve"> </w:t>
      </w:r>
      <w:r>
        <w:t>اإلنساين</w:t>
      </w:r>
      <w:r>
        <w:t xml:space="preserve"> </w:t>
      </w:r>
      <w:r>
        <w:t>الدويل</w:t>
      </w:r>
      <w:r>
        <w:t xml:space="preserve"> </w:t>
      </w:r>
      <w:r>
        <w:t>والعدالة</w:t>
      </w:r>
      <w:r>
        <w:t xml:space="preserve"> </w:t>
      </w:r>
      <w:r>
        <w:t>اجلنائية</w:t>
      </w:r>
      <w:r>
        <w:t xml:space="preserve"> </w:t>
      </w:r>
      <w:r>
        <w:t>الدولية</w:t>
      </w:r>
      <w:r>
        <w:t xml:space="preserve"> </w:t>
      </w:r>
      <w:r>
        <w:br/>
        <w:t xml:space="preserve"> </w:t>
      </w:r>
      <w:r>
        <w:t>ُوي</w:t>
      </w:r>
      <w:r>
        <w:t xml:space="preserve"> </w:t>
      </w:r>
      <w:r>
        <w:t>درَّس</w:t>
      </w:r>
      <w:r>
        <w:t xml:space="preserve"> </w:t>
      </w:r>
      <w:r>
        <w:t>الربانمج</w:t>
      </w:r>
      <w:r>
        <w:t xml:space="preserve"> </w:t>
      </w:r>
      <w:r>
        <w:t>ابللغات</w:t>
      </w:r>
      <w:r>
        <w:t xml:space="preserve"> </w:t>
      </w:r>
      <w:r>
        <w:t>العربية</w:t>
      </w:r>
      <w:r>
        <w:br/>
      </w:r>
      <w:r>
        <w:t>ومادة</w:t>
      </w:r>
      <w:r>
        <w:t xml:space="preserve"> </w:t>
      </w:r>
      <w:r>
        <w:t>يف</w:t>
      </w:r>
      <w:r>
        <w:t xml:space="preserve"> </w:t>
      </w:r>
      <w:r>
        <w:t>كل</w:t>
      </w:r>
      <w:r>
        <w:t xml:space="preserve"> </w:t>
      </w:r>
      <w:r>
        <w:t>فصل</w:t>
      </w:r>
      <w:r>
        <w:t xml:space="preserve"> </w:t>
      </w:r>
      <w:r>
        <w:t>اب</w:t>
      </w:r>
      <w:r>
        <w:t xml:space="preserve"> </w:t>
      </w:r>
      <w:r>
        <w:t>لفرنسية</w:t>
      </w:r>
      <w:r>
        <w:t xml:space="preserve"> </w:t>
      </w:r>
      <w:r>
        <w:t>واإلنكليزية،</w:t>
      </w:r>
      <w:r>
        <w:t xml:space="preserve"> </w:t>
      </w:r>
      <w:r>
        <w:t>وجيمع</w:t>
      </w:r>
      <w:r>
        <w:t xml:space="preserve"> </w:t>
      </w:r>
      <w:r>
        <w:t>بني</w:t>
      </w:r>
      <w:r>
        <w:t xml:space="preserve"> </w:t>
      </w:r>
      <w:r>
        <w:t>البعدين</w:t>
      </w:r>
      <w:r>
        <w:t xml:space="preserve"> </w:t>
      </w:r>
      <w:r>
        <w:t>األكادميي</w:t>
      </w:r>
      <w:r>
        <w:t xml:space="preserve"> </w:t>
      </w:r>
      <w:r>
        <w:t>والتطبيقي</w:t>
      </w:r>
      <w:r>
        <w:t xml:space="preserve"> </w:t>
      </w:r>
      <w:r>
        <w:t>من</w:t>
      </w:r>
      <w:r>
        <w:t xml:space="preserve"> </w:t>
      </w:r>
      <w:r>
        <w:t>خالل</w:t>
      </w:r>
      <w:r>
        <w:t xml:space="preserve"> </w:t>
      </w:r>
      <w:r>
        <w:t>مسامهة</w:t>
      </w:r>
      <w:r>
        <w:br/>
        <w:t xml:space="preserve"> .</w:t>
      </w:r>
      <w:r>
        <w:t>أساتذة</w:t>
      </w:r>
      <w:r>
        <w:t xml:space="preserve"> </w:t>
      </w:r>
      <w:r>
        <w:t>جامعيني</w:t>
      </w:r>
      <w:r>
        <w:t xml:space="preserve"> </w:t>
      </w:r>
      <w:r>
        <w:t>وضباط</w:t>
      </w:r>
      <w:r>
        <w:t xml:space="preserve"> </w:t>
      </w:r>
      <w:r>
        <w:t>وخرباء</w:t>
      </w:r>
      <w:r>
        <w:t xml:space="preserve"> </w:t>
      </w:r>
      <w:r>
        <w:t>من</w:t>
      </w:r>
      <w:r>
        <w:t xml:space="preserve"> </w:t>
      </w:r>
      <w:r>
        <w:t>قوى</w:t>
      </w:r>
      <w:r>
        <w:t xml:space="preserve"> </w:t>
      </w:r>
      <w:r>
        <w:t>األمن</w:t>
      </w:r>
      <w:r>
        <w:t xml:space="preserve"> </w:t>
      </w:r>
      <w:r>
        <w:t>الدا</w:t>
      </w:r>
      <w:r>
        <w:t>خلي</w:t>
      </w:r>
      <w:r>
        <w:t xml:space="preserve"> </w:t>
      </w:r>
      <w:r>
        <w:br/>
        <w:t xml:space="preserve">      </w:t>
      </w:r>
      <w:r>
        <w:br/>
        <w:t xml:space="preserve"> </w:t>
      </w:r>
      <w:r>
        <w:br/>
        <w:t>6</w:t>
      </w:r>
      <w:r>
        <w:br/>
        <w:t xml:space="preserve">- </w:t>
      </w:r>
      <w:r>
        <w:br/>
        <w:t xml:space="preserve"> </w:t>
      </w:r>
      <w:r>
        <w:t>إعالن</w:t>
      </w:r>
      <w:r>
        <w:t xml:space="preserve"> </w:t>
      </w:r>
      <w:r>
        <w:t>النتائج</w:t>
      </w:r>
      <w:r>
        <w:t xml:space="preserve"> </w:t>
      </w:r>
      <w:r>
        <w:t>وبدء</w:t>
      </w:r>
      <w:r>
        <w:t xml:space="preserve"> </w:t>
      </w:r>
      <w:r>
        <w:t>الدروس</w:t>
      </w:r>
      <w:r>
        <w:t>:</w:t>
      </w:r>
      <w:r>
        <w:br/>
        <w:t xml:space="preserve"> </w:t>
      </w:r>
      <w:r>
        <w:br/>
        <w:t>•</w:t>
      </w:r>
      <w:r>
        <w:br/>
        <w:t xml:space="preserve">   </w:t>
      </w:r>
      <w:r>
        <w:br/>
        <w:t xml:space="preserve"> </w:t>
      </w:r>
      <w:r>
        <w:t>تعلن</w:t>
      </w:r>
      <w:r>
        <w:t xml:space="preserve"> </w:t>
      </w:r>
      <w:r>
        <w:t>النتائج</w:t>
      </w:r>
      <w:r>
        <w:t xml:space="preserve"> </w:t>
      </w:r>
      <w:r>
        <w:t>يف</w:t>
      </w:r>
      <w:r>
        <w:t xml:space="preserve"> </w:t>
      </w:r>
      <w:r>
        <w:t>شهر</w:t>
      </w:r>
      <w:r>
        <w:br/>
      </w:r>
      <w:r>
        <w:t>تشرين</w:t>
      </w:r>
      <w:r>
        <w:t xml:space="preserve"> </w:t>
      </w:r>
      <w:r>
        <w:t>األول</w:t>
      </w:r>
      <w:r>
        <w:t xml:space="preserve"> </w:t>
      </w:r>
      <w:r>
        <w:br/>
        <w:t xml:space="preserve"> </w:t>
      </w:r>
      <w:r>
        <w:t>وتلصق</w:t>
      </w:r>
      <w:r>
        <w:t xml:space="preserve"> </w:t>
      </w:r>
      <w:r>
        <w:t>نسخة</w:t>
      </w:r>
      <w:r>
        <w:t xml:space="preserve"> </w:t>
      </w:r>
      <w:r>
        <w:t>منها</w:t>
      </w:r>
      <w:r>
        <w:br/>
      </w:r>
      <w:r>
        <w:t>على</w:t>
      </w:r>
      <w:r>
        <w:t xml:space="preserve"> </w:t>
      </w:r>
      <w:r>
        <w:t>ابب</w:t>
      </w:r>
      <w:r>
        <w:t xml:space="preserve"> </w:t>
      </w:r>
      <w:r>
        <w:t>عمادة</w:t>
      </w:r>
      <w:r>
        <w:t xml:space="preserve"> </w:t>
      </w:r>
      <w:r>
        <w:t>كلية</w:t>
      </w:r>
      <w:r>
        <w:t xml:space="preserve"> </w:t>
      </w:r>
      <w:r>
        <w:t>احلقوق</w:t>
      </w:r>
      <w:r>
        <w:t xml:space="preserve"> </w:t>
      </w:r>
      <w:r>
        <w:t>ويف</w:t>
      </w:r>
      <w:r>
        <w:t xml:space="preserve"> </w:t>
      </w:r>
      <w:r>
        <w:t>فروع</w:t>
      </w:r>
      <w:r>
        <w:t xml:space="preserve"> </w:t>
      </w:r>
      <w:r>
        <w:t>الكلية</w:t>
      </w:r>
      <w:r>
        <w:t xml:space="preserve"> </w:t>
      </w:r>
      <w:r>
        <w:br/>
        <w:t xml:space="preserve"> </w:t>
      </w:r>
      <w:r>
        <w:t>وعلى</w:t>
      </w:r>
      <w:r>
        <w:br/>
      </w:r>
      <w:r>
        <w:t>املوقع</w:t>
      </w:r>
      <w:r>
        <w:t xml:space="preserve"> </w:t>
      </w:r>
      <w:r>
        <w:t>اإل</w:t>
      </w:r>
      <w:r>
        <w:br/>
      </w:r>
      <w:r>
        <w:t>لكرتوين</w:t>
      </w:r>
      <w:r>
        <w:t xml:space="preserve"> </w:t>
      </w:r>
      <w:r>
        <w:br/>
      </w:r>
      <w:r>
        <w:t>للجامعة</w:t>
      </w:r>
      <w:r>
        <w:t xml:space="preserve"> </w:t>
      </w:r>
      <w:r>
        <w:t>اللبنانية</w:t>
      </w:r>
      <w:r>
        <w:t xml:space="preserve"> (</w:t>
      </w:r>
      <w:r>
        <w:br/>
        <w:t>droit.ul.edu.lb</w:t>
      </w:r>
      <w:r>
        <w:br/>
        <w:t xml:space="preserve">)  </w:t>
      </w:r>
      <w:r>
        <w:t>و</w:t>
      </w:r>
      <w:r>
        <w:br/>
      </w:r>
      <w:r>
        <w:t>قوى</w:t>
      </w:r>
      <w:r>
        <w:t xml:space="preserve"> </w:t>
      </w:r>
      <w:r>
        <w:t>االمن</w:t>
      </w:r>
      <w:r>
        <w:t xml:space="preserve"> </w:t>
      </w:r>
      <w:r>
        <w:t>الداخلي</w:t>
      </w:r>
      <w:r>
        <w:t>(</w:t>
      </w:r>
      <w:r>
        <w:br/>
        <w:t>isf.gov.lb</w:t>
      </w:r>
      <w:r>
        <w:br/>
        <w:t xml:space="preserve">)  </w:t>
      </w:r>
      <w:r>
        <w:t>،</w:t>
      </w:r>
      <w:r>
        <w:br/>
        <w:t xml:space="preserve"> </w:t>
      </w:r>
      <w:r>
        <w:t>وتبل</w:t>
      </w:r>
      <w:r>
        <w:t>غ</w:t>
      </w:r>
      <w:r>
        <w:t xml:space="preserve"> </w:t>
      </w:r>
      <w:r>
        <w:t>إىل</w:t>
      </w:r>
      <w:r>
        <w:t xml:space="preserve"> </w:t>
      </w:r>
      <w:r>
        <w:t>املقبولني</w:t>
      </w:r>
      <w:r>
        <w:br/>
      </w:r>
      <w:r>
        <w:t>الناجحني</w:t>
      </w:r>
      <w:r>
        <w:t xml:space="preserve"> </w:t>
      </w:r>
      <w:r>
        <w:br/>
        <w:t xml:space="preserve"> </w:t>
      </w:r>
      <w:r>
        <w:t>بواسطة</w:t>
      </w:r>
      <w:r>
        <w:br/>
        <w:t xml:space="preserve"> </w:t>
      </w:r>
      <w:r>
        <w:t>ًالربيد</w:t>
      </w:r>
      <w:r>
        <w:t xml:space="preserve"> </w:t>
      </w:r>
      <w:r>
        <w:t>االلكرتوين</w:t>
      </w:r>
      <w:r>
        <w:t xml:space="preserve"> </w:t>
      </w:r>
      <w:r>
        <w:t>لكل</w:t>
      </w:r>
      <w:r>
        <w:t xml:space="preserve"> </w:t>
      </w:r>
      <w:r>
        <w:br/>
        <w:t xml:space="preserve"> .</w:t>
      </w:r>
      <w:r>
        <w:t>منهم،</w:t>
      </w:r>
      <w:r>
        <w:t xml:space="preserve"> </w:t>
      </w:r>
      <w:r>
        <w:t>أما</w:t>
      </w:r>
      <w:r>
        <w:t xml:space="preserve"> </w:t>
      </w:r>
      <w:r>
        <w:t>العسكريون</w:t>
      </w:r>
      <w:r>
        <w:t xml:space="preserve"> </w:t>
      </w:r>
      <w:r>
        <w:t>فيبلّغون</w:t>
      </w:r>
      <w:r>
        <w:t xml:space="preserve"> </w:t>
      </w:r>
      <w:r>
        <w:t>النتائج</w:t>
      </w:r>
      <w:r>
        <w:t xml:space="preserve"> </w:t>
      </w:r>
      <w:r>
        <w:t>بواسطة</w:t>
      </w:r>
      <w:r>
        <w:t xml:space="preserve"> </w:t>
      </w:r>
      <w:r>
        <w:t>برقية</w:t>
      </w:r>
      <w:r>
        <w:t xml:space="preserve"> </w:t>
      </w:r>
      <w:r>
        <w:t>داخلية</w:t>
      </w:r>
      <w:r>
        <w:t xml:space="preserve"> </w:t>
      </w:r>
      <w:r>
        <w:br/>
      </w:r>
    </w:p>
    <w:p w:rsidR="00202A49" w:rsidRDefault="00C650B0">
      <w:r>
        <w:br w:type="page"/>
      </w:r>
    </w:p>
    <w:p w:rsidR="00202A49" w:rsidRDefault="00C650B0">
      <w:r>
        <w:t xml:space="preserve"> </w:t>
      </w:r>
      <w:r>
        <w:br/>
        <w:t xml:space="preserve"> </w:t>
      </w:r>
      <w:r>
        <w:br/>
        <w:t>•</w:t>
      </w:r>
      <w:r>
        <w:br/>
        <w:t xml:space="preserve"> </w:t>
      </w:r>
      <w:r>
        <w:br/>
        <w:t xml:space="preserve"> </w:t>
      </w:r>
      <w:r>
        <w:t>تبدأ</w:t>
      </w:r>
      <w:r>
        <w:t xml:space="preserve"> </w:t>
      </w:r>
      <w:r>
        <w:t>الدروس</w:t>
      </w:r>
      <w:r>
        <w:t xml:space="preserve"> </w:t>
      </w:r>
      <w:r>
        <w:t>يف</w:t>
      </w:r>
      <w:r>
        <w:t>12</w:t>
      </w:r>
      <w:r>
        <w:br/>
        <w:t xml:space="preserve"> /</w:t>
      </w:r>
      <w:r>
        <w:br/>
        <w:t>10</w:t>
      </w:r>
      <w:r>
        <w:br/>
        <w:t xml:space="preserve"> /</w:t>
      </w:r>
      <w:r>
        <w:br/>
        <w:t>2026</w:t>
      </w:r>
      <w:r>
        <w:br/>
        <w:t xml:space="preserve"> </w:t>
      </w:r>
      <w:r>
        <w:br/>
        <w:t xml:space="preserve"> .</w:t>
      </w:r>
      <w:r>
        <w:t>يف</w:t>
      </w:r>
      <w:r>
        <w:t xml:space="preserve"> </w:t>
      </w:r>
      <w:r>
        <w:t>معهد</w:t>
      </w:r>
      <w:r>
        <w:t xml:space="preserve"> </w:t>
      </w:r>
      <w:r>
        <w:t>قوى</w:t>
      </w:r>
      <w:r>
        <w:t xml:space="preserve"> </w:t>
      </w:r>
      <w:r>
        <w:t>األمن</w:t>
      </w:r>
      <w:r>
        <w:t xml:space="preserve"> </w:t>
      </w:r>
      <w:r>
        <w:t>الداخلي</w:t>
      </w:r>
      <w:r>
        <w:t xml:space="preserve"> </w:t>
      </w:r>
      <w:r>
        <w:t>يف</w:t>
      </w:r>
      <w:r>
        <w:t xml:space="preserve"> </w:t>
      </w:r>
      <w:r>
        <w:t>عرمون</w:t>
      </w:r>
      <w:r>
        <w:t xml:space="preserve"> </w:t>
      </w:r>
      <w:r>
        <w:br/>
        <w:t xml:space="preserve"> </w:t>
      </w:r>
      <w:r>
        <w:br/>
        <w:t>7</w:t>
      </w:r>
      <w:r>
        <w:br/>
        <w:t xml:space="preserve">- </w:t>
      </w:r>
      <w:r>
        <w:t>التسجيل</w:t>
      </w:r>
      <w:r>
        <w:t xml:space="preserve"> :</w:t>
      </w:r>
      <w:r>
        <w:br/>
        <w:t xml:space="preserve"> </w:t>
      </w:r>
      <w:r>
        <w:br/>
        <w:t xml:space="preserve"> </w:t>
      </w:r>
      <w:r>
        <w:br/>
        <w:t xml:space="preserve"> .</w:t>
      </w:r>
      <w:r>
        <w:t>يُسجَّل</w:t>
      </w:r>
      <w:r>
        <w:t xml:space="preserve"> </w:t>
      </w:r>
      <w:r>
        <w:t>الطالب</w:t>
      </w:r>
      <w:r>
        <w:t xml:space="preserve"> </w:t>
      </w:r>
      <w:r>
        <w:t>املقبولون</w:t>
      </w:r>
      <w:r>
        <w:t xml:space="preserve"> </w:t>
      </w:r>
      <w:r>
        <w:t>وفقاً</w:t>
      </w:r>
      <w:r>
        <w:t xml:space="preserve"> </w:t>
      </w:r>
      <w:r>
        <w:t>ل</w:t>
      </w:r>
      <w:r>
        <w:t>ألنظمة</w:t>
      </w:r>
      <w:r>
        <w:t xml:space="preserve"> </w:t>
      </w:r>
      <w:r>
        <w:t>واإلجراءات</w:t>
      </w:r>
      <w:r>
        <w:t xml:space="preserve"> </w:t>
      </w:r>
      <w:r>
        <w:t>املعتمدة</w:t>
      </w:r>
      <w:r>
        <w:t xml:space="preserve"> </w:t>
      </w:r>
      <w:r>
        <w:t>يف</w:t>
      </w:r>
      <w:r>
        <w:t xml:space="preserve"> </w:t>
      </w:r>
      <w:r>
        <w:t>اجلامعة</w:t>
      </w:r>
      <w:r>
        <w:t xml:space="preserve"> </w:t>
      </w:r>
      <w:r>
        <w:t>اللبنانية،</w:t>
      </w:r>
      <w:r>
        <w:t xml:space="preserve"> </w:t>
      </w:r>
      <w:r>
        <w:t>وتسدد</w:t>
      </w:r>
      <w:r>
        <w:t xml:space="preserve"> </w:t>
      </w:r>
      <w:r>
        <w:t>الرسوم</w:t>
      </w:r>
      <w:r>
        <w:t xml:space="preserve"> </w:t>
      </w:r>
      <w:r>
        <w:t>وفقاً</w:t>
      </w:r>
      <w:r>
        <w:t xml:space="preserve"> </w:t>
      </w:r>
      <w:r>
        <w:t>لألنظمة</w:t>
      </w:r>
      <w:r>
        <w:t xml:space="preserve"> </w:t>
      </w:r>
      <w:r>
        <w:t>املالية</w:t>
      </w:r>
      <w:r>
        <w:t xml:space="preserve"> </w:t>
      </w:r>
      <w:r>
        <w:t>النافذة</w:t>
      </w:r>
      <w:r>
        <w:t xml:space="preserve"> </w:t>
      </w:r>
      <w:r>
        <w:br/>
        <w:t xml:space="preserve"> </w:t>
      </w:r>
      <w:r>
        <w:br/>
        <w:t xml:space="preserve"> </w:t>
      </w:r>
      <w:r>
        <w:t>لالستفسار</w:t>
      </w:r>
      <w:r>
        <w:t xml:space="preserve"> </w:t>
      </w:r>
      <w:r>
        <w:br/>
        <w:t xml:space="preserve"> </w:t>
      </w:r>
      <w:r>
        <w:t>للمزيد</w:t>
      </w:r>
      <w:r>
        <w:t xml:space="preserve"> </w:t>
      </w:r>
      <w:r>
        <w:t>من</w:t>
      </w:r>
      <w:r>
        <w:t xml:space="preserve"> </w:t>
      </w:r>
      <w:r>
        <w:t>املعلومات</w:t>
      </w:r>
      <w:r>
        <w:t xml:space="preserve"> </w:t>
      </w:r>
      <w:r>
        <w:t>املتعلقة</w:t>
      </w:r>
      <w:r>
        <w:t xml:space="preserve"> </w:t>
      </w:r>
      <w:r>
        <w:t>ابلربانمج</w:t>
      </w:r>
      <w:r>
        <w:t xml:space="preserve"> </w:t>
      </w:r>
      <w:r>
        <w:t>وشروط</w:t>
      </w:r>
      <w:r>
        <w:t xml:space="preserve"> </w:t>
      </w:r>
      <w:r>
        <w:t>االنتساب</w:t>
      </w:r>
      <w:r>
        <w:br/>
      </w:r>
      <w:r>
        <w:t>،</w:t>
      </w:r>
      <w:r>
        <w:t xml:space="preserve"> </w:t>
      </w:r>
      <w:r>
        <w:t>ميكن</w:t>
      </w:r>
      <w:r>
        <w:t xml:space="preserve"> </w:t>
      </w:r>
      <w:r>
        <w:t>التواصل</w:t>
      </w:r>
      <w:r>
        <w:t xml:space="preserve"> </w:t>
      </w:r>
      <w:r>
        <w:t>عرب</w:t>
      </w:r>
      <w:r>
        <w:t xml:space="preserve"> </w:t>
      </w:r>
      <w:r>
        <w:t>الربيد</w:t>
      </w:r>
      <w:r>
        <w:t xml:space="preserve"> </w:t>
      </w:r>
      <w:r>
        <w:t>االلكرتوين</w:t>
      </w:r>
      <w:r>
        <w:t xml:space="preserve"> </w:t>
      </w:r>
      <w:r>
        <w:br/>
        <w:t xml:space="preserve"> </w:t>
      </w:r>
      <w:r>
        <w:t>املخصص</w:t>
      </w:r>
      <w:r>
        <w:t xml:space="preserve"> </w:t>
      </w:r>
      <w:r>
        <w:t>للربانمج</w:t>
      </w:r>
      <w:r>
        <w:t xml:space="preserve"> </w:t>
      </w:r>
      <w:r>
        <w:br/>
        <w:t xml:space="preserve"> </w:t>
      </w:r>
      <w:r>
        <w:t>أو</w:t>
      </w:r>
      <w:r>
        <w:t xml:space="preserve"> </w:t>
      </w:r>
      <w:r>
        <w:t>مراجعة</w:t>
      </w:r>
      <w:r>
        <w:t xml:space="preserve"> </w:t>
      </w:r>
      <w:r>
        <w:t>وحدة</w:t>
      </w:r>
      <w:r>
        <w:br/>
        <w:t xml:space="preserve"> </w:t>
      </w:r>
      <w:r>
        <w:t>املعهد</w:t>
      </w:r>
      <w:r>
        <w:t xml:space="preserve"> </w:t>
      </w:r>
      <w:r>
        <w:t>يف</w:t>
      </w:r>
      <w:r>
        <w:t xml:space="preserve"> </w:t>
      </w:r>
      <w:r>
        <w:t>عرمون</w:t>
      </w:r>
      <w:r>
        <w:t xml:space="preserve"> </w:t>
      </w:r>
      <w:r>
        <w:t>خالل</w:t>
      </w:r>
      <w:r>
        <w:t xml:space="preserve"> </w:t>
      </w:r>
      <w:r>
        <w:t>أوقات</w:t>
      </w:r>
      <w:r>
        <w:t xml:space="preserve"> </w:t>
      </w:r>
      <w:r>
        <w:t>الدوام</w:t>
      </w:r>
      <w:r>
        <w:t xml:space="preserve"> </w:t>
      </w:r>
      <w:r>
        <w:t>الرمسي</w:t>
      </w:r>
      <w:r>
        <w:t xml:space="preserve"> </w:t>
      </w:r>
      <w:r>
        <w:br/>
        <w:t xml:space="preserve"> </w:t>
      </w:r>
      <w:r>
        <w:t>وذلك</w:t>
      </w:r>
      <w:r>
        <w:t xml:space="preserve"> </w:t>
      </w:r>
      <w:r>
        <w:t>وفق</w:t>
      </w:r>
      <w:r>
        <w:t xml:space="preserve"> </w:t>
      </w:r>
      <w:r>
        <w:t>اآلت</w:t>
      </w:r>
      <w:r>
        <w:t xml:space="preserve">: </w:t>
      </w:r>
      <w:r>
        <w:br/>
        <w:t>•</w:t>
      </w:r>
      <w:r>
        <w:br/>
        <w:t xml:space="preserve"> </w:t>
      </w:r>
      <w:r>
        <w:br/>
        <w:t xml:space="preserve"> : </w:t>
      </w:r>
      <w:r>
        <w:t>قلم</w:t>
      </w:r>
      <w:r>
        <w:t xml:space="preserve"> </w:t>
      </w:r>
      <w:r>
        <w:t>فرع</w:t>
      </w:r>
      <w:r>
        <w:t xml:space="preserve"> </w:t>
      </w:r>
      <w:r>
        <w:t>التدريب</w:t>
      </w:r>
      <w:r>
        <w:t>818080</w:t>
      </w:r>
      <w:r>
        <w:br/>
        <w:t>/</w:t>
      </w:r>
      <w:r>
        <w:br/>
        <w:t>05</w:t>
      </w:r>
      <w:r>
        <w:br/>
        <w:t xml:space="preserve"> </w:t>
      </w:r>
      <w:r>
        <w:br/>
        <w:t xml:space="preserve"> (</w:t>
      </w:r>
      <w:r>
        <w:t>داخلي</w:t>
      </w:r>
      <w:r>
        <w:t>8041</w:t>
      </w:r>
      <w:r>
        <w:br/>
        <w:t xml:space="preserve"> ) </w:t>
      </w:r>
      <w:r>
        <w:br/>
        <w:t>•</w:t>
      </w:r>
      <w:r>
        <w:br/>
        <w:t xml:space="preserve"> </w:t>
      </w:r>
      <w:r>
        <w:br/>
        <w:t xml:space="preserve"> </w:t>
      </w:r>
      <w:r>
        <w:t>الربيد</w:t>
      </w:r>
      <w:r>
        <w:t xml:space="preserve"> </w:t>
      </w:r>
      <w:r>
        <w:br/>
        <w:t xml:space="preserve"> </w:t>
      </w:r>
      <w:r>
        <w:t>اإللكرتوين</w:t>
      </w:r>
      <w:r>
        <w:t xml:space="preserve"> </w:t>
      </w:r>
      <w:r>
        <w:t>االساسي</w:t>
      </w:r>
      <w:r>
        <w:t xml:space="preserve"> :</w:t>
      </w:r>
      <w:r>
        <w:br/>
        <w:t>lu.securitystudies@gmail.com</w:t>
      </w:r>
      <w:r>
        <w:br/>
        <w:t xml:space="preserve"> </w:t>
      </w:r>
      <w:r>
        <w:br/>
        <w:t>•</w:t>
      </w:r>
      <w:r>
        <w:br/>
        <w:t xml:space="preserve"> </w:t>
      </w:r>
      <w:r>
        <w:br/>
        <w:t xml:space="preserve"> </w:t>
      </w:r>
      <w:r>
        <w:t>الربيد</w:t>
      </w:r>
      <w:r>
        <w:t xml:space="preserve"> </w:t>
      </w:r>
      <w:r>
        <w:br/>
        <w:t xml:space="preserve"> </w:t>
      </w:r>
      <w:r>
        <w:t>اإللكرتوين</w:t>
      </w:r>
      <w:r>
        <w:t xml:space="preserve"> </w:t>
      </w:r>
      <w:r>
        <w:br/>
        <w:t xml:space="preserve"> :</w:t>
      </w:r>
      <w:r>
        <w:t>الثانوي</w:t>
      </w:r>
      <w:r>
        <w:t xml:space="preserve"> lu.securitystudies@isf.gov.lb </w:t>
      </w:r>
      <w:r>
        <w:br/>
        <w:t xml:space="preserve"> </w:t>
      </w:r>
      <w:r>
        <w:br/>
      </w:r>
    </w:p>
    <w:p w:rsidR="00202A49" w:rsidRDefault="00C650B0">
      <w:r>
        <w:br w:type="page"/>
      </w:r>
    </w:p>
    <w:sectPr w:rsidR="00202A4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17711251">
    <w:abstractNumId w:val="8"/>
  </w:num>
  <w:num w:numId="2" w16cid:durableId="419984775">
    <w:abstractNumId w:val="6"/>
  </w:num>
  <w:num w:numId="3" w16cid:durableId="1157696698">
    <w:abstractNumId w:val="5"/>
  </w:num>
  <w:num w:numId="4" w16cid:durableId="1182938438">
    <w:abstractNumId w:val="4"/>
  </w:num>
  <w:num w:numId="5" w16cid:durableId="87779353">
    <w:abstractNumId w:val="7"/>
  </w:num>
  <w:num w:numId="6" w16cid:durableId="2062946869">
    <w:abstractNumId w:val="3"/>
  </w:num>
  <w:num w:numId="7" w16cid:durableId="616988398">
    <w:abstractNumId w:val="2"/>
  </w:num>
  <w:num w:numId="8" w16cid:durableId="1105810045">
    <w:abstractNumId w:val="1"/>
  </w:num>
  <w:num w:numId="9" w16cid:durableId="898790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proofState w:spelling="clean"/>
  <w:revisionView w:inkAnnotation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02A49"/>
    <w:rsid w:val="0029639D"/>
    <w:rsid w:val="00326F90"/>
    <w:rsid w:val="00AA1D8D"/>
    <w:rsid w:val="00B47730"/>
    <w:rsid w:val="00C650B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618D349E-81CC-384E-9B82-F6DA74B05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rana shehabedine</cp:lastModifiedBy>
  <cp:revision>2</cp:revision>
  <dcterms:created xsi:type="dcterms:W3CDTF">2026-07-17T07:51:00Z</dcterms:created>
  <dcterms:modified xsi:type="dcterms:W3CDTF">2026-07-17T07:51:00Z</dcterms:modified>
  <cp:category/>
</cp:coreProperties>
</file>